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27942" w:rsidRPr="000E3A3B" w:rsidTr="00021D0E">
        <w:tc>
          <w:tcPr>
            <w:tcW w:w="9576" w:type="dxa"/>
            <w:shd w:val="clear" w:color="auto" w:fill="1F497D"/>
          </w:tcPr>
          <w:p w:rsidR="00327942" w:rsidRPr="000E3A3B" w:rsidRDefault="00327942" w:rsidP="00021D0E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color w:val="FFFFFF"/>
                <w:sz w:val="20"/>
                <w:szCs w:val="20"/>
                <w:lang w:val="sv-SE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Identifiering av ämnet/blandningen och företaget/företaget</w:t>
            </w:r>
          </w:p>
        </w:tc>
      </w:tr>
    </w:tbl>
    <w:p w:rsidR="00327942" w:rsidRPr="000E3A3B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1,1.</w:t>
      </w:r>
      <w:r w:rsidR="00327942" w:rsidRPr="00602E56">
        <w:rPr>
          <w:b/>
          <w:szCs w:val="20"/>
          <w:lang w:val="sv"/>
        </w:rPr>
        <w:t>Produkt-ID</w:t>
      </w:r>
    </w:p>
    <w:p w:rsidR="00327942" w:rsidRPr="000E3A3B" w:rsidRDefault="00327942" w:rsidP="00327942">
      <w:pPr>
        <w:pStyle w:val="Ingetavstnd"/>
        <w:rPr>
          <w:szCs w:val="20"/>
          <w:lang w:val="sv-SE"/>
        </w:rPr>
      </w:pPr>
      <w:r w:rsidRPr="00602E56">
        <w:rPr>
          <w:szCs w:val="20"/>
          <w:lang w:val="sv"/>
        </w:rPr>
        <w:t>Radex CR WASHPRIMER produktkod 800005</w:t>
      </w:r>
    </w:p>
    <w:p w:rsidR="00327942" w:rsidRPr="000E3A3B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1,2.</w:t>
      </w:r>
      <w:r w:rsidR="00327942" w:rsidRPr="00602E56">
        <w:rPr>
          <w:b/>
          <w:szCs w:val="20"/>
          <w:lang w:val="sv"/>
        </w:rPr>
        <w:t>Relevanta identifierade användningar av ämnet eller blandningen och användningar som avråds</w:t>
      </w:r>
    </w:p>
    <w:p w:rsidR="00327942" w:rsidRPr="000E3A3B" w:rsidRDefault="00327942" w:rsidP="001509C9">
      <w:pPr>
        <w:pStyle w:val="Ingetavstnd"/>
        <w:jc w:val="both"/>
        <w:rPr>
          <w:szCs w:val="20"/>
          <w:lang w:val="sv-SE"/>
        </w:rPr>
      </w:pPr>
      <w:r w:rsidRPr="00602E56">
        <w:rPr>
          <w:szCs w:val="20"/>
          <w:lang w:val="sv"/>
        </w:rPr>
        <w:t>Reaktiv korrosions skydds primer (komponent A) för applicering med hjälp av en spolhandtaget. F</w:t>
      </w:r>
      <w:r w:rsidR="00651DAA">
        <w:rPr>
          <w:szCs w:val="20"/>
          <w:lang w:val="sv"/>
        </w:rPr>
        <w:t>eller professionellt bruk i bil refin</w:t>
      </w:r>
      <w:r w:rsidRPr="00602E56">
        <w:rPr>
          <w:szCs w:val="20"/>
          <w:lang w:val="sv"/>
        </w:rPr>
        <w:t>SH.</w:t>
      </w:r>
      <w:bookmarkStart w:id="0" w:name="_GoBack"/>
      <w:bookmarkEnd w:id="0"/>
    </w:p>
    <w:p w:rsidR="00327942" w:rsidRPr="000E3A3B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1,3.</w:t>
      </w:r>
      <w:r w:rsidR="00327942" w:rsidRPr="00602E56">
        <w:rPr>
          <w:b/>
          <w:szCs w:val="20"/>
          <w:lang w:val="sv"/>
        </w:rPr>
        <w:t>Uppgifter om leverantörens säkerhetsdatablad</w:t>
      </w:r>
    </w:p>
    <w:p w:rsidR="00327942" w:rsidRPr="00B029B6" w:rsidRDefault="00327942" w:rsidP="00327942">
      <w:pPr>
        <w:pStyle w:val="Ingetavstnd"/>
        <w:rPr>
          <w:szCs w:val="20"/>
          <w:lang w:val="sv-SE"/>
        </w:rPr>
      </w:pPr>
      <w:r w:rsidRPr="00B029B6">
        <w:rPr>
          <w:rStyle w:val="Bodytext5Arial"/>
          <w:lang w:val="sv"/>
        </w:rPr>
        <w:t>SIA Radex-Europe,</w:t>
      </w:r>
    </w:p>
    <w:p w:rsidR="00327942" w:rsidRPr="00B029B6" w:rsidRDefault="009F2A5D" w:rsidP="00327942">
      <w:pPr>
        <w:pStyle w:val="Ingetavstnd"/>
        <w:rPr>
          <w:rStyle w:val="Bodytext5Arial"/>
          <w:rFonts w:ascii="Times New Roman" w:hAnsi="Times New Roman" w:cs="Times New Roman"/>
          <w:lang w:val="sv-SE" w:eastAsia="en-US"/>
        </w:rPr>
      </w:pPr>
      <w:r w:rsidRPr="00B029B6">
        <w:rPr>
          <w:rStyle w:val="Bodytext5Arial"/>
          <w:lang w:val="sv"/>
        </w:rPr>
        <w:t>din-</w:t>
      </w:r>
      <w:r w:rsidR="00327942" w:rsidRPr="00B029B6">
        <w:rPr>
          <w:rStyle w:val="Bodytext5Arial"/>
          <w:lang w:val="sv"/>
        </w:rPr>
        <w:t>XT'S Street, 3</w:t>
      </w:r>
    </w:p>
    <w:p w:rsidR="00327942" w:rsidRPr="00B029B6" w:rsidRDefault="00327942" w:rsidP="00327942">
      <w:pPr>
        <w:pStyle w:val="Ingetavstnd"/>
        <w:rPr>
          <w:rStyle w:val="Bodytext5Arial"/>
          <w:rFonts w:ascii="Times New Roman" w:hAnsi="Times New Roman" w:cs="Times New Roman"/>
          <w:lang w:val="sv-SE" w:eastAsia="en-US"/>
        </w:rPr>
      </w:pPr>
      <w:r w:rsidRPr="00B029B6">
        <w:rPr>
          <w:rStyle w:val="Bodytext5Arial"/>
          <w:lang w:val="sv"/>
        </w:rPr>
        <w:t>Riga, LV-1005</w:t>
      </w:r>
    </w:p>
    <w:p w:rsidR="001509C9" w:rsidRPr="00B029B6" w:rsidRDefault="001509C9" w:rsidP="00327942">
      <w:pPr>
        <w:pStyle w:val="Ingetavstnd"/>
        <w:rPr>
          <w:szCs w:val="20"/>
          <w:lang w:val="sv-SE"/>
        </w:rPr>
      </w:pPr>
    </w:p>
    <w:p w:rsidR="00327942" w:rsidRPr="000E3A3B" w:rsidRDefault="00327942" w:rsidP="00327942">
      <w:pPr>
        <w:pStyle w:val="Ingetavstnd"/>
        <w:rPr>
          <w:szCs w:val="20"/>
          <w:lang w:val="sv-SE"/>
        </w:rPr>
      </w:pPr>
      <w:r w:rsidRPr="00602E56">
        <w:rPr>
          <w:szCs w:val="20"/>
          <w:lang w:val="sv"/>
        </w:rPr>
        <w:t>Person som ansvarar för säkerhets data bladet</w:t>
      </w:r>
    </w:p>
    <w:p w:rsidR="00327942" w:rsidRPr="00602E56" w:rsidRDefault="00327942" w:rsidP="00327942">
      <w:pPr>
        <w:pStyle w:val="Ingetavstnd"/>
        <w:rPr>
          <w:rStyle w:val="Bodytext5Arial"/>
          <w:rFonts w:ascii="Times New Roman" w:hAnsi="Times New Roman" w:cs="Times New Roman"/>
          <w:lang w:val="en-US" w:eastAsia="en-US"/>
        </w:rPr>
      </w:pPr>
      <w:r w:rsidRPr="00602E56">
        <w:rPr>
          <w:rStyle w:val="Bodytext5Arial"/>
          <w:lang w:val="sv"/>
        </w:rPr>
        <w:t>Aigars@radex.lv</w:t>
      </w:r>
    </w:p>
    <w:p w:rsidR="00327942" w:rsidRPr="00602E56" w:rsidRDefault="00327942" w:rsidP="00327942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27942" w:rsidRPr="00021D0E" w:rsidTr="00021D0E">
        <w:tc>
          <w:tcPr>
            <w:tcW w:w="9576" w:type="dxa"/>
            <w:shd w:val="clear" w:color="auto" w:fill="1F497D"/>
          </w:tcPr>
          <w:p w:rsidR="00327942" w:rsidRPr="00021D0E" w:rsidRDefault="00327942" w:rsidP="00021D0E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Identifiering av faror</w:t>
            </w:r>
          </w:p>
        </w:tc>
      </w:tr>
    </w:tbl>
    <w:p w:rsidR="00365284" w:rsidRPr="00651DAA" w:rsidRDefault="001509C9" w:rsidP="00651DAA">
      <w:pPr>
        <w:pStyle w:val="Ingetavstnd"/>
        <w:rPr>
          <w:b/>
        </w:rPr>
      </w:pPr>
      <w:r w:rsidRPr="00651DAA">
        <w:rPr>
          <w:b/>
          <w:lang w:val="sv"/>
        </w:rPr>
        <w:t>2,1.</w:t>
      </w:r>
      <w:r w:rsidR="00365284" w:rsidRPr="00651DAA">
        <w:rPr>
          <w:b/>
          <w:lang w:val="sv"/>
        </w:rPr>
        <w:t>Klassificering av ämnet eller blandningen</w:t>
      </w:r>
    </w:p>
    <w:p w:rsidR="009F2A5D" w:rsidRPr="000E3A3B" w:rsidRDefault="009F2A5D" w:rsidP="00651DAA">
      <w:pPr>
        <w:pStyle w:val="Ingetavstnd"/>
        <w:rPr>
          <w:szCs w:val="17"/>
          <w:lang w:val="sv-SE"/>
        </w:rPr>
      </w:pPr>
      <w:r w:rsidRPr="00651DAA">
        <w:rPr>
          <w:szCs w:val="17"/>
          <w:lang w:val="sv"/>
        </w:rPr>
        <w:t>Blandningen klassificerades som farlig enligt gällande föreskrifter-se avsnitt 15</w:t>
      </w:r>
      <w:r w:rsidR="00611082">
        <w:rPr>
          <w:szCs w:val="17"/>
          <w:lang w:val="sv"/>
        </w:rPr>
        <w:t>.</w:t>
      </w:r>
    </w:p>
    <w:p w:rsidR="00611082" w:rsidRPr="000E3A3B" w:rsidRDefault="00611082" w:rsidP="00651DAA">
      <w:pPr>
        <w:pStyle w:val="Ingetavstnd"/>
        <w:rPr>
          <w:lang w:val="sv-S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F2A5D" w:rsidRPr="00651DAA" w:rsidTr="00234901">
        <w:tc>
          <w:tcPr>
            <w:tcW w:w="5000" w:type="pct"/>
            <w:shd w:val="clear" w:color="auto" w:fill="auto"/>
          </w:tcPr>
          <w:p w:rsidR="009F2A5D" w:rsidRPr="00611082" w:rsidRDefault="009F2A5D" w:rsidP="00651DAA">
            <w:pPr>
              <w:pStyle w:val="Ingetavstnd"/>
              <w:rPr>
                <w:b/>
                <w:szCs w:val="17"/>
                <w:highlight w:val="yellow"/>
              </w:rPr>
            </w:pPr>
            <w:r w:rsidRPr="00611082">
              <w:rPr>
                <w:b/>
                <w:szCs w:val="17"/>
                <w:lang w:val="sv"/>
              </w:rPr>
              <w:t>Klassificering 1272/2008/vi:</w:t>
            </w:r>
          </w:p>
        </w:tc>
      </w:tr>
      <w:tr w:rsidR="009F2A5D" w:rsidRPr="000E3A3B" w:rsidTr="00234901">
        <w:tc>
          <w:tcPr>
            <w:tcW w:w="5000" w:type="pct"/>
            <w:shd w:val="clear" w:color="auto" w:fill="auto"/>
          </w:tcPr>
          <w:p w:rsidR="009F2A5D" w:rsidRPr="009F2A5D" w:rsidRDefault="009F2A5D" w:rsidP="00611082">
            <w:pPr>
              <w:pStyle w:val="Ingetavstnd"/>
              <w:jc w:val="both"/>
              <w:rPr>
                <w:lang w:val="de-DE"/>
              </w:rPr>
            </w:pPr>
            <w:r w:rsidRPr="00A52D1E">
              <w:rPr>
                <w:lang w:val="sv"/>
              </w:rPr>
              <w:t xml:space="preserve">Akut toxicitet (oral, dermal, inandning), riskkategori 4 (Akut Tox. 4) skadligt vid förtäring, hudkontakt eller inandning </w:t>
            </w:r>
            <w:r>
              <w:rPr>
                <w:lang w:val="sv"/>
              </w:rPr>
              <w:t xml:space="preserve"> </w:t>
            </w:r>
            <w:r w:rsidRPr="00A52D1E">
              <w:rPr>
                <w:lang w:val="sv"/>
              </w:rPr>
              <w:t>(H302 + H312 + H332)</w:t>
            </w:r>
            <w:r w:rsidR="00611082">
              <w:rPr>
                <w:lang w:val="sv"/>
              </w:rPr>
              <w:t>.</w:t>
            </w:r>
          </w:p>
          <w:p w:rsidR="009F2A5D" w:rsidRPr="000E3A3B" w:rsidRDefault="009F2A5D" w:rsidP="00611082">
            <w:pPr>
              <w:pStyle w:val="Ingetavstnd"/>
              <w:jc w:val="both"/>
              <w:rPr>
                <w:lang w:val="sv-SE"/>
              </w:rPr>
            </w:pPr>
            <w:r w:rsidRPr="00B9292E">
              <w:rPr>
                <w:lang w:val="sv"/>
              </w:rPr>
              <w:t>Allvarlig ögonskada/ögonirritation, riskkategori 1 (Ögon dammen. 1) Orsakar allvarlig ögonskada (H318).</w:t>
            </w:r>
          </w:p>
          <w:p w:rsidR="009F2A5D" w:rsidRPr="000E3A3B" w:rsidRDefault="009F2A5D" w:rsidP="00611082">
            <w:pPr>
              <w:pStyle w:val="Ingetavstnd"/>
              <w:jc w:val="both"/>
              <w:rPr>
                <w:lang w:val="sv-SE"/>
              </w:rPr>
            </w:pPr>
            <w:r w:rsidRPr="00B9292E">
              <w:rPr>
                <w:lang w:val="sv"/>
              </w:rPr>
              <w:t>Irriterande effekt på hud, kategori 2 (hud Irrit. 2). Orsakar hudirritation. H315)</w:t>
            </w:r>
            <w:r w:rsidR="00611082">
              <w:rPr>
                <w:lang w:val="sv"/>
              </w:rPr>
              <w:t>.</w:t>
            </w:r>
          </w:p>
          <w:p w:rsidR="009F2A5D" w:rsidRPr="000E3A3B" w:rsidRDefault="009F2A5D" w:rsidP="00611082">
            <w:pPr>
              <w:pStyle w:val="Ingetavstnd"/>
              <w:jc w:val="both"/>
              <w:rPr>
                <w:rFonts w:eastAsia="TTA2036328t00"/>
                <w:lang w:val="sv-SE"/>
              </w:rPr>
            </w:pPr>
            <w:r w:rsidRPr="00DA61A4">
              <w:rPr>
                <w:lang w:val="sv"/>
              </w:rPr>
              <w:t>Toxisk effekt på målorgan – enstaka exponering, kategori 3 (Specifik organtoxicitet se Cat. 3).</w:t>
            </w:r>
            <w:r w:rsidRPr="00024B6A">
              <w:rPr>
                <w:lang w:val="sv"/>
              </w:rPr>
              <w:t xml:space="preserve"> M</w:t>
            </w:r>
            <w:r>
              <w:rPr>
                <w:lang w:val="sv"/>
              </w:rPr>
              <w:t>orsaka irritation i luftvägarna (H335).</w:t>
            </w:r>
            <w:r w:rsidRPr="00DA61A4">
              <w:rPr>
                <w:lang w:val="sv"/>
              </w:rPr>
              <w:t xml:space="preserve"> Kan </w:t>
            </w:r>
            <w:r>
              <w:rPr>
                <w:lang w:val="sv"/>
              </w:rPr>
              <w:t xml:space="preserve"> </w:t>
            </w:r>
            <w:r w:rsidRPr="00DA61A4">
              <w:rPr>
                <w:lang w:val="sv"/>
              </w:rPr>
              <w:t xml:space="preserve">orsaka dåsighet eller yrsel (H336). </w:t>
            </w:r>
          </w:p>
          <w:p w:rsidR="009F2A5D" w:rsidRPr="009F2A5D" w:rsidRDefault="009F2A5D" w:rsidP="00611082">
            <w:pPr>
              <w:pStyle w:val="Ingetavstnd"/>
              <w:jc w:val="both"/>
              <w:rPr>
                <w:lang w:val="de-DE"/>
              </w:rPr>
            </w:pPr>
            <w:r w:rsidRPr="00024B6A">
              <w:rPr>
                <w:lang w:val="sv"/>
              </w:rPr>
              <w:t xml:space="preserve">Farligt för vattenmiljön – kronisk fara, kategori 3 (akvatisk kronisk 3). Skadligt för vattenlevande organismer med lång </w:t>
            </w:r>
            <w:r>
              <w:rPr>
                <w:lang w:val="sv"/>
              </w:rPr>
              <w:t xml:space="preserve"> </w:t>
            </w:r>
            <w:r w:rsidRPr="00024B6A">
              <w:rPr>
                <w:lang w:val="sv"/>
              </w:rPr>
              <w:t>varaktiga effekter. (H412).</w:t>
            </w:r>
          </w:p>
          <w:p w:rsidR="009F2A5D" w:rsidRPr="000E3A3B" w:rsidRDefault="009F2A5D" w:rsidP="00611082">
            <w:pPr>
              <w:pStyle w:val="Ingetavstnd"/>
              <w:jc w:val="both"/>
              <w:rPr>
                <w:bCs/>
                <w:highlight w:val="yellow"/>
                <w:lang w:val="sv-SE"/>
              </w:rPr>
            </w:pPr>
            <w:r w:rsidRPr="00A52D1E">
              <w:rPr>
                <w:lang w:val="sv"/>
              </w:rPr>
              <w:t>Flytande, brandfarliga ämnen, kategori 3 (Flam. Vätskor. 3). Brandfarlig vätska och ånga (H226).</w:t>
            </w:r>
          </w:p>
        </w:tc>
      </w:tr>
    </w:tbl>
    <w:p w:rsidR="009F2A5D" w:rsidRPr="000E3A3B" w:rsidRDefault="009F2A5D" w:rsidP="001509C9">
      <w:pPr>
        <w:pStyle w:val="Ingetavstnd"/>
        <w:rPr>
          <w:lang w:val="sv-SE"/>
        </w:rPr>
      </w:pPr>
    </w:p>
    <w:p w:rsidR="00365284" w:rsidRPr="000E3A3B" w:rsidRDefault="00365284" w:rsidP="001509C9">
      <w:pPr>
        <w:pStyle w:val="Ingetavstnd"/>
        <w:rPr>
          <w:b/>
          <w:lang w:val="sv-SE"/>
        </w:rPr>
      </w:pPr>
      <w:r w:rsidRPr="00611082">
        <w:rPr>
          <w:b/>
          <w:lang w:val="sv"/>
        </w:rPr>
        <w:t>Klassificering 1999/45/EG:</w:t>
      </w:r>
    </w:p>
    <w:p w:rsidR="009F2A5D" w:rsidRPr="000E3A3B" w:rsidRDefault="009F2A5D" w:rsidP="009F2A5D">
      <w:pPr>
        <w:pStyle w:val="Ingetavstnd"/>
        <w:jc w:val="both"/>
        <w:rPr>
          <w:lang w:val="sv-SE"/>
        </w:rPr>
      </w:pPr>
      <w:r w:rsidRPr="009F2A5D">
        <w:rPr>
          <w:lang w:val="sv"/>
        </w:rPr>
        <w:t>Skadlig blandning. Farligt vid inandning, hudkontakt och förtäring. Irriterar andningssystemet och huden. Risk för allvarliga ögonskador. Brandfarliga produkter som är skadliga för vattenlevande organismer, kan orsaka skadligalångtidseffekter i vattenmiljön.</w:t>
      </w:r>
    </w:p>
    <w:p w:rsidR="0037561C" w:rsidRPr="001509C9" w:rsidRDefault="001509C9" w:rsidP="001509C9">
      <w:pPr>
        <w:pStyle w:val="Ingetavstnd"/>
        <w:rPr>
          <w:b/>
        </w:rPr>
      </w:pPr>
      <w:r w:rsidRPr="001509C9">
        <w:rPr>
          <w:b/>
          <w:lang w:val="sv"/>
        </w:rPr>
        <w:t>2,2.</w:t>
      </w:r>
      <w:r w:rsidR="0037561C" w:rsidRPr="001509C9">
        <w:rPr>
          <w:b/>
          <w:lang w:val="sv"/>
        </w:rPr>
        <w:t>Etikettelement:</w:t>
      </w:r>
    </w:p>
    <w:tbl>
      <w:tblPr>
        <w:tblW w:w="9702" w:type="dxa"/>
        <w:tblInd w:w="18" w:type="dxa"/>
        <w:tblLook w:val="04A0" w:firstRow="1" w:lastRow="0" w:firstColumn="1" w:lastColumn="0" w:noHBand="0" w:noVBand="1"/>
      </w:tblPr>
      <w:tblGrid>
        <w:gridCol w:w="1800"/>
        <w:gridCol w:w="7902"/>
      </w:tblGrid>
      <w:tr w:rsidR="0037561C" w:rsidRPr="00021D0E" w:rsidTr="009F2A5D">
        <w:tc>
          <w:tcPr>
            <w:tcW w:w="1800" w:type="dxa"/>
          </w:tcPr>
          <w:p w:rsidR="0037561C" w:rsidRPr="00021D0E" w:rsidRDefault="0037561C" w:rsidP="008863C3">
            <w:pPr>
              <w:pStyle w:val="Ingetavstnd"/>
            </w:pPr>
            <w:r w:rsidRPr="00021D0E">
              <w:rPr>
                <w:lang w:val="sv"/>
              </w:rPr>
              <w:t>Innehåller:</w:t>
            </w:r>
          </w:p>
        </w:tc>
        <w:tc>
          <w:tcPr>
            <w:tcW w:w="7902" w:type="dxa"/>
          </w:tcPr>
          <w:p w:rsidR="0037561C" w:rsidRPr="00021D0E" w:rsidRDefault="0037561C" w:rsidP="008863C3">
            <w:pPr>
              <w:pStyle w:val="Ingetavstnd"/>
            </w:pPr>
            <w:r w:rsidRPr="00021D0E">
              <w:rPr>
                <w:lang w:val="sv"/>
              </w:rPr>
              <w:t>Xylen</w:t>
            </w:r>
            <w:r w:rsidR="009F2A5D">
              <w:rPr>
                <w:lang w:val="sv"/>
              </w:rPr>
              <w:t>, Butan-1-OL</w:t>
            </w:r>
          </w:p>
        </w:tc>
      </w:tr>
      <w:tr w:rsidR="0037561C" w:rsidRPr="00021D0E" w:rsidTr="009F2A5D">
        <w:tc>
          <w:tcPr>
            <w:tcW w:w="1800" w:type="dxa"/>
          </w:tcPr>
          <w:p w:rsidR="0037561C" w:rsidRPr="00021D0E" w:rsidRDefault="009F2A5D" w:rsidP="008863C3">
            <w:pPr>
              <w:pStyle w:val="Ingetavstnd"/>
            </w:pPr>
            <w:r>
              <w:rPr>
                <w:lang w:val="sv"/>
              </w:rPr>
              <w:t>Piktogram:</w:t>
            </w:r>
          </w:p>
        </w:tc>
        <w:tc>
          <w:tcPr>
            <w:tcW w:w="7902" w:type="dxa"/>
          </w:tcPr>
          <w:p w:rsidR="0037561C" w:rsidRPr="00021D0E" w:rsidRDefault="000E3A3B" w:rsidP="008863C3">
            <w:pPr>
              <w:pStyle w:val="Ingetavstnd"/>
            </w:pPr>
            <w:r>
              <w:rPr>
                <w:noProof/>
                <w:sz w:val="17"/>
                <w:szCs w:val="17"/>
                <w:lang w:val="sv"/>
              </w:rPr>
              <w:drawing>
                <wp:inline distT="0" distB="0" distL="0" distR="0">
                  <wp:extent cx="523875" cy="523875"/>
                  <wp:effectExtent l="0" t="0" r="0" b="0"/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253B74"/>
                <w:sz w:val="17"/>
                <w:szCs w:val="17"/>
                <w:lang w:val="sv"/>
              </w:rPr>
              <w:drawing>
                <wp:inline distT="0" distB="0" distL="0" distR="0">
                  <wp:extent cx="533400" cy="533400"/>
                  <wp:effectExtent l="0" t="0" r="0" b="0"/>
                  <wp:docPr id="2" name="Bild 2" descr="http://www.unece.org/trans/danger/publi/ghs/pictograms/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nece.org/trans/danger/publi/ghs/pictograms/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253B74"/>
                <w:sz w:val="17"/>
                <w:szCs w:val="17"/>
                <w:lang w:val="sv"/>
              </w:rPr>
              <w:drawing>
                <wp:inline distT="0" distB="0" distL="0" distR="0">
                  <wp:extent cx="523875" cy="5238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61C" w:rsidRPr="00021D0E" w:rsidTr="009F2A5D">
        <w:tc>
          <w:tcPr>
            <w:tcW w:w="1800" w:type="dxa"/>
          </w:tcPr>
          <w:p w:rsidR="0037561C" w:rsidRPr="009F2A5D" w:rsidRDefault="009F2A5D" w:rsidP="009F2A5D">
            <w:pPr>
              <w:pStyle w:val="Ingetavstnd"/>
            </w:pPr>
            <w:r w:rsidRPr="009F2A5D">
              <w:rPr>
                <w:lang w:val="sv"/>
              </w:rPr>
              <w:t>Signal ord</w:t>
            </w:r>
            <w:r w:rsidR="0037561C" w:rsidRPr="009F2A5D">
              <w:rPr>
                <w:lang w:val="sv"/>
              </w:rPr>
              <w:t>:</w:t>
            </w:r>
          </w:p>
        </w:tc>
        <w:tc>
          <w:tcPr>
            <w:tcW w:w="7902" w:type="dxa"/>
          </w:tcPr>
          <w:p w:rsidR="0037561C" w:rsidRPr="009F2A5D" w:rsidRDefault="009F2A5D" w:rsidP="009F2A5D">
            <w:pPr>
              <w:pStyle w:val="Ingetavstnd"/>
            </w:pPr>
            <w:r w:rsidRPr="009F2A5D">
              <w:rPr>
                <w:lang w:val="sv"/>
              </w:rPr>
              <w:t>Fara</w:t>
            </w:r>
          </w:p>
        </w:tc>
      </w:tr>
      <w:tr w:rsidR="009F2A5D" w:rsidRPr="00021D0E" w:rsidTr="009F2A5D">
        <w:tc>
          <w:tcPr>
            <w:tcW w:w="1800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t>H226</w:t>
            </w:r>
          </w:p>
        </w:tc>
        <w:tc>
          <w:tcPr>
            <w:tcW w:w="7902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t>Brandfarlig vätska och ånga.</w:t>
            </w:r>
          </w:p>
        </w:tc>
      </w:tr>
      <w:tr w:rsidR="009F2A5D" w:rsidRPr="000E3A3B" w:rsidTr="009F2A5D">
        <w:trPr>
          <w:trHeight w:val="251"/>
        </w:trPr>
        <w:tc>
          <w:tcPr>
            <w:tcW w:w="1800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t>H302 + H12 + H332</w:t>
            </w:r>
          </w:p>
        </w:tc>
        <w:tc>
          <w:tcPr>
            <w:tcW w:w="7902" w:type="dxa"/>
          </w:tcPr>
          <w:p w:rsidR="009F2A5D" w:rsidRPr="000E3A3B" w:rsidRDefault="009F2A5D" w:rsidP="009F2A5D">
            <w:pPr>
              <w:pStyle w:val="Ingetavstnd"/>
              <w:rPr>
                <w:szCs w:val="17"/>
                <w:lang w:val="sv-SE"/>
              </w:rPr>
            </w:pPr>
            <w:r w:rsidRPr="009F2A5D">
              <w:rPr>
                <w:szCs w:val="17"/>
                <w:lang w:val="sv"/>
              </w:rPr>
              <w:t>Farligt vid förtäring, hudkontakt eller inandning</w:t>
            </w:r>
          </w:p>
        </w:tc>
      </w:tr>
      <w:tr w:rsidR="009F2A5D" w:rsidRPr="00021D0E" w:rsidTr="009F2A5D">
        <w:tc>
          <w:tcPr>
            <w:tcW w:w="1800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t>H315</w:t>
            </w:r>
          </w:p>
        </w:tc>
        <w:tc>
          <w:tcPr>
            <w:tcW w:w="7902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t>Orsakar hudirritation.</w:t>
            </w:r>
          </w:p>
        </w:tc>
      </w:tr>
      <w:tr w:rsidR="009F2A5D" w:rsidRPr="00021D0E" w:rsidTr="009F2A5D">
        <w:tc>
          <w:tcPr>
            <w:tcW w:w="1800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t>H318</w:t>
            </w:r>
          </w:p>
        </w:tc>
        <w:tc>
          <w:tcPr>
            <w:tcW w:w="7902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t>Orsakar allvarliga ögonskador.</w:t>
            </w:r>
          </w:p>
        </w:tc>
      </w:tr>
      <w:tr w:rsidR="009F2A5D" w:rsidRPr="000E3A3B" w:rsidTr="009F2A5D">
        <w:tc>
          <w:tcPr>
            <w:tcW w:w="1800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t>H335</w:t>
            </w:r>
          </w:p>
        </w:tc>
        <w:tc>
          <w:tcPr>
            <w:tcW w:w="7902" w:type="dxa"/>
          </w:tcPr>
          <w:p w:rsidR="009F2A5D" w:rsidRPr="000E3A3B" w:rsidRDefault="009F2A5D" w:rsidP="009F2A5D">
            <w:pPr>
              <w:pStyle w:val="Ingetavstnd"/>
              <w:rPr>
                <w:szCs w:val="17"/>
                <w:lang w:val="sv-SE"/>
              </w:rPr>
            </w:pPr>
            <w:r w:rsidRPr="009F2A5D">
              <w:rPr>
                <w:szCs w:val="17"/>
                <w:lang w:val="sv"/>
              </w:rPr>
              <w:t>Kan orsaka irritation i luftvägarna.</w:t>
            </w:r>
          </w:p>
        </w:tc>
      </w:tr>
      <w:tr w:rsidR="009F2A5D" w:rsidRPr="000E3A3B" w:rsidTr="009F2A5D">
        <w:trPr>
          <w:trHeight w:val="45"/>
        </w:trPr>
        <w:tc>
          <w:tcPr>
            <w:tcW w:w="1800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t>H336</w:t>
            </w:r>
          </w:p>
        </w:tc>
        <w:tc>
          <w:tcPr>
            <w:tcW w:w="7902" w:type="dxa"/>
          </w:tcPr>
          <w:p w:rsidR="009F2A5D" w:rsidRPr="000E3A3B" w:rsidRDefault="009F2A5D" w:rsidP="009F2A5D">
            <w:pPr>
              <w:pStyle w:val="Ingetavstnd"/>
              <w:rPr>
                <w:szCs w:val="17"/>
                <w:lang w:val="sv-SE"/>
              </w:rPr>
            </w:pPr>
            <w:r w:rsidRPr="009F2A5D">
              <w:rPr>
                <w:szCs w:val="17"/>
                <w:lang w:val="sv"/>
              </w:rPr>
              <w:t>Kan orsaka dåsighet eller yrsel.</w:t>
            </w:r>
          </w:p>
        </w:tc>
      </w:tr>
      <w:tr w:rsidR="009F2A5D" w:rsidRPr="000E3A3B" w:rsidTr="009F2A5D">
        <w:trPr>
          <w:trHeight w:val="233"/>
        </w:trPr>
        <w:tc>
          <w:tcPr>
            <w:tcW w:w="1800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t>H412</w:t>
            </w:r>
          </w:p>
        </w:tc>
        <w:tc>
          <w:tcPr>
            <w:tcW w:w="7902" w:type="dxa"/>
          </w:tcPr>
          <w:p w:rsidR="009F2A5D" w:rsidRPr="000E3A3B" w:rsidRDefault="009F2A5D" w:rsidP="009F2A5D">
            <w:pPr>
              <w:pStyle w:val="Ingetavstnd"/>
              <w:rPr>
                <w:szCs w:val="17"/>
                <w:lang w:val="sv-SE"/>
              </w:rPr>
            </w:pPr>
            <w:r w:rsidRPr="009F2A5D">
              <w:rPr>
                <w:szCs w:val="17"/>
                <w:lang w:val="sv"/>
              </w:rPr>
              <w:t>Skadligt för vattenlevande organismer med långtidseffekter.</w:t>
            </w:r>
          </w:p>
        </w:tc>
      </w:tr>
      <w:tr w:rsidR="009F2A5D" w:rsidRPr="000E3A3B" w:rsidTr="009F2A5D">
        <w:trPr>
          <w:trHeight w:val="40"/>
        </w:trPr>
        <w:tc>
          <w:tcPr>
            <w:tcW w:w="1800" w:type="dxa"/>
          </w:tcPr>
          <w:p w:rsidR="009F2A5D" w:rsidRPr="000E3A3B" w:rsidRDefault="009F2A5D" w:rsidP="009F2A5D">
            <w:pPr>
              <w:pStyle w:val="Ingetavstnd"/>
              <w:rPr>
                <w:szCs w:val="17"/>
                <w:lang w:val="sv-SE"/>
              </w:rPr>
            </w:pPr>
          </w:p>
        </w:tc>
        <w:tc>
          <w:tcPr>
            <w:tcW w:w="7902" w:type="dxa"/>
          </w:tcPr>
          <w:p w:rsidR="009F2A5D" w:rsidRPr="000E3A3B" w:rsidRDefault="009F2A5D" w:rsidP="009F2A5D">
            <w:pPr>
              <w:pStyle w:val="Ingetavstnd"/>
              <w:rPr>
                <w:szCs w:val="17"/>
                <w:lang w:val="sv-SE"/>
              </w:rPr>
            </w:pPr>
          </w:p>
        </w:tc>
      </w:tr>
      <w:tr w:rsidR="009F2A5D" w:rsidRPr="00021D0E" w:rsidTr="009F2A5D">
        <w:trPr>
          <w:trHeight w:val="40"/>
        </w:trPr>
        <w:tc>
          <w:tcPr>
            <w:tcW w:w="1800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t>P210</w:t>
            </w:r>
          </w:p>
        </w:tc>
        <w:tc>
          <w:tcPr>
            <w:tcW w:w="7902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t>Förvaras åtskilt från värme, heta ytor, gnistor, öppen eld och andra antändningskällor. Rökning förbjuden.</w:t>
            </w:r>
          </w:p>
        </w:tc>
      </w:tr>
      <w:tr w:rsidR="009F2A5D" w:rsidRPr="000E3A3B" w:rsidTr="009F2A5D">
        <w:trPr>
          <w:trHeight w:val="40"/>
        </w:trPr>
        <w:tc>
          <w:tcPr>
            <w:tcW w:w="1800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t>P261</w:t>
            </w:r>
          </w:p>
        </w:tc>
        <w:tc>
          <w:tcPr>
            <w:tcW w:w="7902" w:type="dxa"/>
          </w:tcPr>
          <w:p w:rsidR="009F2A5D" w:rsidRPr="000E3A3B" w:rsidRDefault="009F2A5D" w:rsidP="009F2A5D">
            <w:pPr>
              <w:pStyle w:val="Ingetavstnd"/>
              <w:rPr>
                <w:szCs w:val="17"/>
                <w:lang w:val="sv-SE"/>
              </w:rPr>
            </w:pPr>
            <w:r w:rsidRPr="009F2A5D">
              <w:rPr>
                <w:szCs w:val="17"/>
                <w:lang w:val="sv"/>
              </w:rPr>
              <w:t>Undvik inandning av ångor/sprej.</w:t>
            </w:r>
          </w:p>
        </w:tc>
      </w:tr>
      <w:tr w:rsidR="009F2A5D" w:rsidRPr="000E3A3B" w:rsidTr="009F2A5D">
        <w:trPr>
          <w:trHeight w:val="40"/>
        </w:trPr>
        <w:tc>
          <w:tcPr>
            <w:tcW w:w="1800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t>P271</w:t>
            </w:r>
          </w:p>
        </w:tc>
        <w:tc>
          <w:tcPr>
            <w:tcW w:w="7902" w:type="dxa"/>
          </w:tcPr>
          <w:p w:rsidR="009F2A5D" w:rsidRPr="000E3A3B" w:rsidRDefault="009F2A5D" w:rsidP="009F2A5D">
            <w:pPr>
              <w:pStyle w:val="Ingetavstnd"/>
              <w:rPr>
                <w:szCs w:val="17"/>
                <w:lang w:val="sv-SE"/>
              </w:rPr>
            </w:pPr>
            <w:r w:rsidRPr="009F2A5D">
              <w:rPr>
                <w:szCs w:val="17"/>
                <w:lang w:val="sv"/>
              </w:rPr>
              <w:t>Använd endast utomhus eller i väl ventilerat utrymme.</w:t>
            </w:r>
          </w:p>
        </w:tc>
      </w:tr>
      <w:tr w:rsidR="009F2A5D" w:rsidRPr="000E3A3B" w:rsidTr="009F2A5D">
        <w:trPr>
          <w:trHeight w:val="40"/>
        </w:trPr>
        <w:tc>
          <w:tcPr>
            <w:tcW w:w="1800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t>P280</w:t>
            </w:r>
          </w:p>
        </w:tc>
        <w:tc>
          <w:tcPr>
            <w:tcW w:w="7902" w:type="dxa"/>
          </w:tcPr>
          <w:p w:rsidR="009F2A5D" w:rsidRPr="000E3A3B" w:rsidRDefault="009F2A5D" w:rsidP="009F2A5D">
            <w:pPr>
              <w:pStyle w:val="Ingetavstnd"/>
              <w:rPr>
                <w:szCs w:val="17"/>
                <w:lang w:val="sv-SE"/>
              </w:rPr>
            </w:pPr>
            <w:r w:rsidRPr="009F2A5D">
              <w:rPr>
                <w:szCs w:val="17"/>
                <w:lang w:val="sv"/>
              </w:rPr>
              <w:t>Använd skyddshandskar/skyddskläder/ögonskydd/ansiktsskydd.</w:t>
            </w:r>
          </w:p>
        </w:tc>
      </w:tr>
      <w:tr w:rsidR="009F2A5D" w:rsidRPr="00021D0E" w:rsidTr="009F2A5D">
        <w:trPr>
          <w:trHeight w:val="40"/>
        </w:trPr>
        <w:tc>
          <w:tcPr>
            <w:tcW w:w="1800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t>P305 + 351 + 338</w:t>
            </w:r>
          </w:p>
        </w:tc>
        <w:tc>
          <w:tcPr>
            <w:tcW w:w="7902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t xml:space="preserve">Om i ögonen: Skölj försiktigt med vatten i flera minuter. Ta bort kontaktlinser, om det finns </w:t>
            </w:r>
            <w:r w:rsidRPr="009F2A5D">
              <w:rPr>
                <w:szCs w:val="17"/>
                <w:lang w:val="sv"/>
              </w:rPr>
              <w:lastRenderedPageBreak/>
              <w:t>och lätt att göra. Fortsätt sköljningen.</w:t>
            </w:r>
          </w:p>
        </w:tc>
      </w:tr>
      <w:tr w:rsidR="009F2A5D" w:rsidRPr="000E3A3B" w:rsidTr="009F2A5D">
        <w:trPr>
          <w:trHeight w:val="40"/>
        </w:trPr>
        <w:tc>
          <w:tcPr>
            <w:tcW w:w="1800" w:type="dxa"/>
          </w:tcPr>
          <w:p w:rsidR="009F2A5D" w:rsidRPr="009F2A5D" w:rsidRDefault="009F2A5D" w:rsidP="009F2A5D">
            <w:pPr>
              <w:pStyle w:val="Ingetavstnd"/>
              <w:rPr>
                <w:szCs w:val="17"/>
              </w:rPr>
            </w:pPr>
            <w:r w:rsidRPr="009F2A5D">
              <w:rPr>
                <w:szCs w:val="17"/>
                <w:lang w:val="sv"/>
              </w:rPr>
              <w:lastRenderedPageBreak/>
              <w:t>P312</w:t>
            </w:r>
          </w:p>
        </w:tc>
        <w:tc>
          <w:tcPr>
            <w:tcW w:w="7902" w:type="dxa"/>
          </w:tcPr>
          <w:p w:rsidR="009F2A5D" w:rsidRPr="000E3A3B" w:rsidRDefault="009F2A5D" w:rsidP="009F2A5D">
            <w:pPr>
              <w:pStyle w:val="Ingetavstnd"/>
              <w:rPr>
                <w:szCs w:val="17"/>
                <w:lang w:val="sv-SE"/>
              </w:rPr>
            </w:pPr>
            <w:r w:rsidRPr="009F2A5D">
              <w:rPr>
                <w:szCs w:val="17"/>
                <w:lang w:val="sv"/>
              </w:rPr>
              <w:t>Kontakta läkare om du mår bra.</w:t>
            </w:r>
          </w:p>
        </w:tc>
      </w:tr>
    </w:tbl>
    <w:p w:rsidR="0037561C" w:rsidRPr="000E3A3B" w:rsidRDefault="0037561C" w:rsidP="0037561C">
      <w:pPr>
        <w:pStyle w:val="Ingetavstnd"/>
        <w:ind w:left="720"/>
        <w:rPr>
          <w:szCs w:val="20"/>
          <w:lang w:val="sv-SE"/>
        </w:rPr>
      </w:pPr>
    </w:p>
    <w:p w:rsidR="0031481A" w:rsidRPr="008863C3" w:rsidRDefault="0031481A" w:rsidP="0031481A">
      <w:pPr>
        <w:pStyle w:val="Ingetavstnd"/>
        <w:numPr>
          <w:ilvl w:val="1"/>
          <w:numId w:val="1"/>
        </w:numPr>
        <w:rPr>
          <w:b/>
          <w:szCs w:val="20"/>
        </w:rPr>
      </w:pPr>
      <w:r w:rsidRPr="008863C3">
        <w:rPr>
          <w:b/>
          <w:szCs w:val="20"/>
          <w:lang w:val="sv"/>
        </w:rPr>
        <w:t>Andra faror</w:t>
      </w:r>
    </w:p>
    <w:p w:rsidR="0031481A" w:rsidRPr="00602E56" w:rsidRDefault="0031481A" w:rsidP="0031481A">
      <w:pPr>
        <w:pStyle w:val="Ingetavstnd"/>
        <w:ind w:left="360"/>
        <w:rPr>
          <w:szCs w:val="20"/>
        </w:rPr>
      </w:pPr>
      <w:r w:rsidRPr="00602E56">
        <w:rPr>
          <w:szCs w:val="20"/>
          <w:lang w:val="sv"/>
        </w:rPr>
        <w:t>Inga tillgängliga data</w:t>
      </w:r>
    </w:p>
    <w:p w:rsidR="0031481A" w:rsidRPr="00602E56" w:rsidRDefault="0031481A" w:rsidP="0031481A">
      <w:pPr>
        <w:pStyle w:val="Ingetavstnd"/>
        <w:ind w:left="360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31481A" w:rsidRPr="00021D0E" w:rsidTr="00021D0E">
        <w:tc>
          <w:tcPr>
            <w:tcW w:w="9360" w:type="dxa"/>
            <w:shd w:val="clear" w:color="auto" w:fill="1F497D"/>
          </w:tcPr>
          <w:p w:rsidR="0031481A" w:rsidRPr="00021D0E" w:rsidRDefault="0031481A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Sammansättning/information om beståndsdelar</w:t>
            </w:r>
          </w:p>
        </w:tc>
      </w:tr>
    </w:tbl>
    <w:p w:rsidR="0031481A" w:rsidRPr="0061684B" w:rsidRDefault="0061684B" w:rsidP="0061684B">
      <w:pPr>
        <w:pStyle w:val="Ingetavstnd"/>
        <w:rPr>
          <w:b/>
        </w:rPr>
      </w:pPr>
      <w:r w:rsidRPr="0061684B">
        <w:rPr>
          <w:b/>
          <w:lang w:val="sv"/>
        </w:rPr>
        <w:t>3,1.</w:t>
      </w:r>
      <w:r w:rsidR="0031481A" w:rsidRPr="0061684B">
        <w:rPr>
          <w:b/>
          <w:lang w:val="sv"/>
        </w:rPr>
        <w:t>Ämnen</w:t>
      </w:r>
    </w:p>
    <w:p w:rsidR="0031481A" w:rsidRDefault="0031481A" w:rsidP="0061684B">
      <w:pPr>
        <w:pStyle w:val="Ingetavstnd"/>
      </w:pPr>
      <w:r w:rsidRPr="00602E56">
        <w:rPr>
          <w:lang w:val="sv"/>
        </w:rPr>
        <w:t>Inte tillämpligt.</w:t>
      </w:r>
    </w:p>
    <w:p w:rsidR="00F26840" w:rsidRPr="00602E56" w:rsidRDefault="00F26840" w:rsidP="0061684B">
      <w:pPr>
        <w:pStyle w:val="Ingetavstnd"/>
      </w:pPr>
    </w:p>
    <w:p w:rsidR="0031481A" w:rsidRPr="0061684B" w:rsidRDefault="0061684B" w:rsidP="0061684B">
      <w:pPr>
        <w:pStyle w:val="Ingetavstnd"/>
        <w:rPr>
          <w:b/>
        </w:rPr>
      </w:pPr>
      <w:r w:rsidRPr="0061684B">
        <w:rPr>
          <w:b/>
          <w:lang w:val="sv"/>
        </w:rPr>
        <w:t>3,2.</w:t>
      </w:r>
      <w:r w:rsidR="0031481A" w:rsidRPr="0061684B">
        <w:rPr>
          <w:b/>
          <w:lang w:val="sv"/>
        </w:rPr>
        <w:t>Blandningar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250"/>
        <w:gridCol w:w="4212"/>
        <w:gridCol w:w="1530"/>
      </w:tblGrid>
      <w:tr w:rsidR="00996377" w:rsidRPr="00021D0E" w:rsidTr="00021D0E">
        <w:tc>
          <w:tcPr>
            <w:tcW w:w="1368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r w:rsidRPr="00021D0E">
              <w:rPr>
                <w:b/>
                <w:lang w:val="sv"/>
              </w:rPr>
              <w:t>Ämnets namn</w:t>
            </w:r>
          </w:p>
        </w:tc>
        <w:tc>
          <w:tcPr>
            <w:tcW w:w="225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bookmarkStart w:id="1" w:name="bookmark1"/>
            <w:r w:rsidRPr="00021D0E">
              <w:rPr>
                <w:b/>
                <w:lang w:val="sv"/>
              </w:rPr>
              <w:t>Identifikationsnummer</w:t>
            </w:r>
            <w:bookmarkEnd w:id="1"/>
          </w:p>
        </w:tc>
        <w:tc>
          <w:tcPr>
            <w:tcW w:w="4212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bookmarkStart w:id="2" w:name="bookmark2"/>
            <w:r w:rsidRPr="00021D0E">
              <w:rPr>
                <w:b/>
                <w:lang w:val="sv"/>
              </w:rPr>
              <w:t>Klassificering och märkning</w:t>
            </w:r>
            <w:bookmarkEnd w:id="2"/>
          </w:p>
        </w:tc>
        <w:tc>
          <w:tcPr>
            <w:tcW w:w="153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r w:rsidRPr="00021D0E">
              <w:rPr>
                <w:b/>
                <w:lang w:val="sv"/>
              </w:rPr>
              <w:t>Koncentration [WT%]</w:t>
            </w:r>
          </w:p>
        </w:tc>
      </w:tr>
      <w:tr w:rsidR="00996377" w:rsidRPr="00021D0E" w:rsidTr="00021D0E">
        <w:tc>
          <w:tcPr>
            <w:tcW w:w="1368" w:type="dxa"/>
            <w:vAlign w:val="center"/>
          </w:tcPr>
          <w:p w:rsidR="0031481A" w:rsidRPr="00021D0E" w:rsidRDefault="008863C3" w:rsidP="00021D0E">
            <w:pPr>
              <w:pStyle w:val="Ingetavstnd"/>
              <w:ind w:left="-28" w:firstLine="360"/>
            </w:pPr>
            <w:r w:rsidRPr="00021D0E">
              <w:rPr>
                <w:lang w:val="sv"/>
              </w:rPr>
              <w:t>X</w:t>
            </w:r>
            <w:r w:rsidR="0031481A" w:rsidRPr="00021D0E">
              <w:rPr>
                <w:lang w:val="sv"/>
              </w:rPr>
              <w:t>Ylene</w:t>
            </w:r>
          </w:p>
        </w:tc>
        <w:tc>
          <w:tcPr>
            <w:tcW w:w="2250" w:type="dxa"/>
          </w:tcPr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 xml:space="preserve">EG: 215-535-7 </w:t>
            </w:r>
          </w:p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 xml:space="preserve">CAS: 1330-20-7 </w:t>
            </w:r>
          </w:p>
          <w:p w:rsidR="0061684B" w:rsidRPr="00021D0E" w:rsidRDefault="0031481A" w:rsidP="0061684B">
            <w:pPr>
              <w:pStyle w:val="Ingetavstnd"/>
            </w:pPr>
            <w:r w:rsidRPr="00021D0E">
              <w:rPr>
                <w:lang w:val="sv"/>
              </w:rPr>
              <w:t xml:space="preserve">Index nr: 601-022-00-9 </w:t>
            </w:r>
          </w:p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>Re</w:t>
            </w:r>
            <w:r w:rsidR="0061684B" w:rsidRPr="00021D0E">
              <w:rPr>
                <w:lang w:val="sv"/>
              </w:rPr>
              <w:t>rekommendation nr:-</w:t>
            </w:r>
          </w:p>
          <w:p w:rsidR="0031481A" w:rsidRPr="00021D0E" w:rsidRDefault="0031481A" w:rsidP="0061684B">
            <w:pPr>
              <w:pStyle w:val="Ingetavstnd"/>
            </w:pPr>
          </w:p>
        </w:tc>
        <w:tc>
          <w:tcPr>
            <w:tcW w:w="4212" w:type="dxa"/>
          </w:tcPr>
          <w:p w:rsidR="0031481A" w:rsidRPr="000E3A3B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67/548/EEG:</w:t>
            </w:r>
            <w:r w:rsidRPr="00021D0E">
              <w:rPr>
                <w:lang w:val="sv"/>
              </w:rPr>
              <w:br/>
              <w:t>R10</w:t>
            </w:r>
            <w:r w:rsidR="0061684B" w:rsidRPr="00021D0E">
              <w:rPr>
                <w:lang w:val="sv"/>
              </w:rPr>
              <w:t xml:space="preserve">; Xn; R20/21; </w:t>
            </w:r>
            <w:r w:rsidRPr="00021D0E">
              <w:rPr>
                <w:lang w:val="sv"/>
              </w:rPr>
              <w:t>XI; R38</w:t>
            </w:r>
          </w:p>
          <w:p w:rsidR="0031481A" w:rsidRPr="000E3A3B" w:rsidRDefault="0031481A" w:rsidP="0061684B">
            <w:pPr>
              <w:pStyle w:val="Ingetavstnd"/>
              <w:rPr>
                <w:lang w:val="sv-SE"/>
              </w:rPr>
            </w:pPr>
          </w:p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 xml:space="preserve">Klassificering 1272/2008/EG: Flam. Vätskor. 3; H226; Akut Tox. 4; H332 akut Tox. 4; H312 Skin lrrit. 2; H315 </w:t>
            </w:r>
          </w:p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>Märkning:</w:t>
            </w:r>
          </w:p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>GHS02, GHS07; WNG; H226, H332, H312, H315</w:t>
            </w:r>
          </w:p>
        </w:tc>
        <w:tc>
          <w:tcPr>
            <w:tcW w:w="1530" w:type="dxa"/>
          </w:tcPr>
          <w:p w:rsidR="0031481A" w:rsidRPr="00021D0E" w:rsidRDefault="0031481A" w:rsidP="0061684B">
            <w:pPr>
              <w:pStyle w:val="Ingetavstnd"/>
            </w:pPr>
            <w:r w:rsidRPr="00021D0E">
              <w:rPr>
                <w:lang w:val="sv"/>
              </w:rPr>
              <w:t>15-30</w:t>
            </w:r>
          </w:p>
        </w:tc>
      </w:tr>
      <w:tr w:rsidR="00996377" w:rsidRPr="00021D0E" w:rsidTr="00021D0E">
        <w:tc>
          <w:tcPr>
            <w:tcW w:w="1368" w:type="dxa"/>
            <w:vAlign w:val="center"/>
          </w:tcPr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>1-metoxi-2-Propano acetat</w:t>
            </w:r>
          </w:p>
        </w:tc>
        <w:tc>
          <w:tcPr>
            <w:tcW w:w="2250" w:type="dxa"/>
          </w:tcPr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 xml:space="preserve">EG: 203-603-9 </w:t>
            </w:r>
          </w:p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>CAS: 108-65-6</w:t>
            </w:r>
          </w:p>
          <w:p w:rsidR="0061684B" w:rsidRPr="00021D0E" w:rsidRDefault="0031481A" w:rsidP="0061684B">
            <w:pPr>
              <w:pStyle w:val="Ingetavstnd"/>
            </w:pPr>
            <w:r w:rsidRPr="00021D0E">
              <w:rPr>
                <w:lang w:val="sv"/>
              </w:rPr>
              <w:t xml:space="preserve">Index nr: 607-195-00-7 </w:t>
            </w:r>
          </w:p>
          <w:p w:rsidR="0031481A" w:rsidRPr="00021D0E" w:rsidRDefault="0061684B" w:rsidP="0061684B">
            <w:pPr>
              <w:pStyle w:val="Ingetavstnd"/>
            </w:pPr>
            <w:r w:rsidRPr="00021D0E">
              <w:rPr>
                <w:lang w:val="sv"/>
              </w:rPr>
              <w:t>Registrering nr</w:t>
            </w:r>
            <w:r w:rsidR="0031481A" w:rsidRPr="00021D0E">
              <w:rPr>
                <w:lang w:val="sv"/>
              </w:rPr>
              <w:t>:</w:t>
            </w:r>
            <w:r w:rsidRPr="00021D0E">
              <w:rPr>
                <w:lang w:val="sv"/>
              </w:rPr>
              <w:t>-</w:t>
            </w:r>
          </w:p>
        </w:tc>
        <w:tc>
          <w:tcPr>
            <w:tcW w:w="4212" w:type="dxa"/>
          </w:tcPr>
          <w:p w:rsidR="0031481A" w:rsidRPr="000E3A3B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67/548/EEC: R10</w:t>
            </w:r>
          </w:p>
          <w:p w:rsidR="0031481A" w:rsidRPr="000E3A3B" w:rsidRDefault="0031481A" w:rsidP="00021D0E">
            <w:pPr>
              <w:pStyle w:val="Ingetavstnd"/>
              <w:rPr>
                <w:lang w:val="sv-SE"/>
              </w:rPr>
            </w:pPr>
          </w:p>
          <w:p w:rsidR="0061684B" w:rsidRPr="000E3A3B" w:rsidRDefault="0031481A" w:rsidP="0061684B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 xml:space="preserve">Klassificering 1272/2008/EG: Flam. Vätskor. 3; H226; </w:t>
            </w:r>
          </w:p>
          <w:p w:rsidR="0031481A" w:rsidRPr="000E3A3B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Märkning:</w:t>
            </w:r>
          </w:p>
          <w:p w:rsidR="0031481A" w:rsidRPr="000E3A3B" w:rsidRDefault="0031481A" w:rsidP="0061684B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GHS02 WNG; H226</w:t>
            </w:r>
          </w:p>
        </w:tc>
        <w:tc>
          <w:tcPr>
            <w:tcW w:w="1530" w:type="dxa"/>
          </w:tcPr>
          <w:p w:rsidR="0031481A" w:rsidRPr="00021D0E" w:rsidRDefault="0031481A" w:rsidP="0061684B">
            <w:pPr>
              <w:pStyle w:val="Ingetavstnd"/>
            </w:pPr>
            <w:r w:rsidRPr="00021D0E">
              <w:rPr>
                <w:lang w:val="sv"/>
              </w:rPr>
              <w:t>15-30</w:t>
            </w:r>
          </w:p>
        </w:tc>
      </w:tr>
      <w:tr w:rsidR="00996377" w:rsidRPr="00021D0E" w:rsidTr="00021D0E">
        <w:tc>
          <w:tcPr>
            <w:tcW w:w="1368" w:type="dxa"/>
            <w:vAlign w:val="center"/>
          </w:tcPr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>Butan 1 OL</w:t>
            </w:r>
          </w:p>
        </w:tc>
        <w:tc>
          <w:tcPr>
            <w:tcW w:w="2250" w:type="dxa"/>
          </w:tcPr>
          <w:p w:rsidR="0031481A" w:rsidRPr="000E3A3B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 xml:space="preserve">Vi: 200-751-6 </w:t>
            </w:r>
          </w:p>
          <w:p w:rsidR="0031481A" w:rsidRPr="000E3A3B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CAS: 71-36-3</w:t>
            </w:r>
          </w:p>
          <w:p w:rsidR="0061684B" w:rsidRPr="000E3A3B" w:rsidRDefault="0031481A" w:rsidP="0061684B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 xml:space="preserve">Index nr: 603-004-00-6 </w:t>
            </w:r>
          </w:p>
          <w:p w:rsidR="0031481A" w:rsidRPr="000E3A3B" w:rsidRDefault="0061684B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Registrering nr:-</w:t>
            </w:r>
          </w:p>
          <w:p w:rsidR="0031481A" w:rsidRPr="000E3A3B" w:rsidRDefault="0031481A" w:rsidP="0061684B">
            <w:pPr>
              <w:pStyle w:val="Ingetavstnd"/>
              <w:rPr>
                <w:lang w:val="sv-SE"/>
              </w:rPr>
            </w:pPr>
          </w:p>
        </w:tc>
        <w:tc>
          <w:tcPr>
            <w:tcW w:w="4212" w:type="dxa"/>
          </w:tcPr>
          <w:p w:rsidR="0031481A" w:rsidRPr="000E3A3B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67/548/EWG: R10</w:t>
            </w:r>
          </w:p>
          <w:p w:rsidR="0031481A" w:rsidRPr="000E3A3B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Xn; R22</w:t>
            </w:r>
            <w:r w:rsidR="0061684B" w:rsidRPr="00021D0E">
              <w:rPr>
                <w:lang w:val="sv"/>
              </w:rPr>
              <w:t xml:space="preserve">; XI; R37/38-41; </w:t>
            </w:r>
            <w:r w:rsidRPr="00021D0E">
              <w:rPr>
                <w:lang w:val="sv"/>
              </w:rPr>
              <w:t>R67</w:t>
            </w:r>
          </w:p>
          <w:p w:rsidR="0031481A" w:rsidRPr="000E3A3B" w:rsidRDefault="0031481A" w:rsidP="0061684B">
            <w:pPr>
              <w:pStyle w:val="Ingetavstnd"/>
              <w:rPr>
                <w:lang w:val="sv-SE"/>
              </w:rPr>
            </w:pPr>
          </w:p>
          <w:p w:rsidR="0061684B" w:rsidRPr="000E3A3B" w:rsidRDefault="0031481A" w:rsidP="0061684B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 xml:space="preserve">Klassificering 1272/2008/vi: Flam. Vätskor. 3; H226 akut Tox. 4; H302 specifik organtoxicitet se 3; H335 hud Irrit. 2; H315 ögon dammen. 1; H318 specifik organtoxicitet se 3; H336 </w:t>
            </w:r>
          </w:p>
          <w:p w:rsidR="0031481A" w:rsidRPr="000E3A3B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Märkning:</w:t>
            </w:r>
          </w:p>
          <w:p w:rsidR="0031481A" w:rsidRPr="000E3A3B" w:rsidRDefault="0031481A" w:rsidP="0061684B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GHS02, GHS05, GHS07, hoppas jag; H226 H302, H335, H315, H318, H336</w:t>
            </w:r>
          </w:p>
        </w:tc>
        <w:tc>
          <w:tcPr>
            <w:tcW w:w="1530" w:type="dxa"/>
          </w:tcPr>
          <w:p w:rsidR="0031481A" w:rsidRPr="00021D0E" w:rsidRDefault="0031481A" w:rsidP="0061684B">
            <w:pPr>
              <w:pStyle w:val="Ingetavstnd"/>
            </w:pPr>
            <w:r w:rsidRPr="00021D0E">
              <w:rPr>
                <w:lang w:val="sv"/>
              </w:rPr>
              <w:t>15-30</w:t>
            </w:r>
          </w:p>
        </w:tc>
      </w:tr>
      <w:tr w:rsidR="00996377" w:rsidRPr="00021D0E" w:rsidTr="00021D0E">
        <w:tc>
          <w:tcPr>
            <w:tcW w:w="1368" w:type="dxa"/>
            <w:vAlign w:val="center"/>
          </w:tcPr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>ISO-butanol</w:t>
            </w:r>
          </w:p>
        </w:tc>
        <w:tc>
          <w:tcPr>
            <w:tcW w:w="2250" w:type="dxa"/>
          </w:tcPr>
          <w:p w:rsidR="0031481A" w:rsidRPr="000E3A3B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 xml:space="preserve">Vi: 201-148-0 </w:t>
            </w:r>
          </w:p>
          <w:p w:rsidR="0031481A" w:rsidRPr="000E3A3B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CAS: 78-83-1</w:t>
            </w:r>
          </w:p>
          <w:p w:rsidR="0061684B" w:rsidRPr="000E3A3B" w:rsidRDefault="0031481A" w:rsidP="0061684B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 xml:space="preserve">Index nr: 603-108-00-1 </w:t>
            </w:r>
          </w:p>
          <w:p w:rsidR="0031481A" w:rsidRPr="000E3A3B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Registrering nr</w:t>
            </w:r>
            <w:r w:rsidR="0061684B" w:rsidRPr="00021D0E">
              <w:rPr>
                <w:lang w:val="sv"/>
              </w:rPr>
              <w:t>:</w:t>
            </w:r>
            <w:r w:rsidRPr="00021D0E">
              <w:rPr>
                <w:lang w:val="sv"/>
              </w:rPr>
              <w:t xml:space="preserve"> -</w:t>
            </w:r>
          </w:p>
          <w:p w:rsidR="0031481A" w:rsidRPr="000E3A3B" w:rsidRDefault="0031481A" w:rsidP="0061684B">
            <w:pPr>
              <w:pStyle w:val="Ingetavstnd"/>
              <w:rPr>
                <w:lang w:val="sv-SE"/>
              </w:rPr>
            </w:pPr>
          </w:p>
        </w:tc>
        <w:tc>
          <w:tcPr>
            <w:tcW w:w="4212" w:type="dxa"/>
          </w:tcPr>
          <w:p w:rsidR="0031481A" w:rsidRPr="000E3A3B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67/548/EWG: R10</w:t>
            </w:r>
          </w:p>
          <w:p w:rsidR="0031481A" w:rsidRPr="000E3A3B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XI; R37/38-41 R67</w:t>
            </w:r>
          </w:p>
          <w:p w:rsidR="0031481A" w:rsidRPr="000E3A3B" w:rsidRDefault="0031481A" w:rsidP="0061684B">
            <w:pPr>
              <w:pStyle w:val="Ingetavstnd"/>
              <w:rPr>
                <w:lang w:val="sv-SE"/>
              </w:rPr>
            </w:pPr>
          </w:p>
          <w:p w:rsidR="0061684B" w:rsidRPr="000E3A3B" w:rsidRDefault="0031481A" w:rsidP="0061684B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 xml:space="preserve">Klassificering 1272/2008/vi: Flam. Vätskor. 3; H226 specifik organtoxicitet se 3; H335 hud Irrit. 2; H315 ögon dammen. 1; H318 specifik organtoxicitet se 3; H336 </w:t>
            </w:r>
          </w:p>
          <w:p w:rsidR="0031481A" w:rsidRPr="000E3A3B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Märkning:</w:t>
            </w:r>
          </w:p>
          <w:p w:rsidR="0031481A" w:rsidRPr="000E3A3B" w:rsidRDefault="0031481A" w:rsidP="0061684B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GHS02, GHS05, GHS07; Jag hoppas; H335, H318, H315, H226, H336</w:t>
            </w:r>
          </w:p>
        </w:tc>
        <w:tc>
          <w:tcPr>
            <w:tcW w:w="1530" w:type="dxa"/>
          </w:tcPr>
          <w:p w:rsidR="0031481A" w:rsidRPr="00021D0E" w:rsidRDefault="00FB0E22" w:rsidP="0061684B">
            <w:pPr>
              <w:pStyle w:val="Ingetavstnd"/>
            </w:pPr>
            <w:r w:rsidRPr="00021D0E">
              <w:rPr>
                <w:lang w:val="sv"/>
              </w:rPr>
              <w:t>1-5</w:t>
            </w:r>
          </w:p>
        </w:tc>
      </w:tr>
      <w:tr w:rsidR="00996377" w:rsidRPr="00021D0E" w:rsidTr="00021D0E">
        <w:tc>
          <w:tcPr>
            <w:tcW w:w="1368" w:type="dxa"/>
            <w:vAlign w:val="center"/>
          </w:tcPr>
          <w:p w:rsidR="0031481A" w:rsidRPr="00021D0E" w:rsidRDefault="00FB0E22" w:rsidP="00021D0E">
            <w:pPr>
              <w:pStyle w:val="Ingetavstnd"/>
            </w:pPr>
            <w:r w:rsidRPr="00021D0E">
              <w:rPr>
                <w:lang w:val="sv"/>
              </w:rPr>
              <w:t>Zinkoxid</w:t>
            </w:r>
          </w:p>
        </w:tc>
        <w:tc>
          <w:tcPr>
            <w:tcW w:w="2250" w:type="dxa"/>
          </w:tcPr>
          <w:p w:rsidR="00FB0E22" w:rsidRPr="000E3A3B" w:rsidRDefault="00FB0E22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 xml:space="preserve">Vi: 215-222-5 </w:t>
            </w:r>
          </w:p>
          <w:p w:rsidR="00FB0E22" w:rsidRPr="000E3A3B" w:rsidRDefault="00FB0E22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 xml:space="preserve">CAS: 1314-13-2 </w:t>
            </w:r>
          </w:p>
          <w:p w:rsidR="0061684B" w:rsidRPr="000E3A3B" w:rsidRDefault="00FB0E22" w:rsidP="0061684B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 xml:space="preserve">Index nr: 030-013-00-7 </w:t>
            </w:r>
          </w:p>
          <w:p w:rsidR="00FB0E22" w:rsidRPr="000E3A3B" w:rsidRDefault="00FB0E22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Registrering nr</w:t>
            </w:r>
            <w:r w:rsidR="0061684B" w:rsidRPr="00021D0E">
              <w:rPr>
                <w:lang w:val="sv"/>
              </w:rPr>
              <w:t>:</w:t>
            </w:r>
            <w:r w:rsidRPr="00021D0E">
              <w:rPr>
                <w:lang w:val="sv"/>
              </w:rPr>
              <w:t xml:space="preserve"> -</w:t>
            </w:r>
          </w:p>
          <w:p w:rsidR="0031481A" w:rsidRPr="000E3A3B" w:rsidRDefault="0031481A" w:rsidP="0061684B">
            <w:pPr>
              <w:pStyle w:val="Ingetavstnd"/>
              <w:rPr>
                <w:lang w:val="sv-SE"/>
              </w:rPr>
            </w:pPr>
          </w:p>
        </w:tc>
        <w:tc>
          <w:tcPr>
            <w:tcW w:w="4212" w:type="dxa"/>
          </w:tcPr>
          <w:p w:rsidR="00FB0E22" w:rsidRPr="000E3A3B" w:rsidRDefault="00FB0E22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67/548/EWG: N; R50-53</w:t>
            </w:r>
          </w:p>
          <w:p w:rsidR="0031481A" w:rsidRPr="000E3A3B" w:rsidRDefault="0031481A" w:rsidP="0061684B">
            <w:pPr>
              <w:pStyle w:val="Ingetavstnd"/>
              <w:rPr>
                <w:lang w:val="sv-SE"/>
              </w:rPr>
            </w:pPr>
          </w:p>
          <w:p w:rsidR="00FB0E22" w:rsidRPr="000E3A3B" w:rsidRDefault="00FB0E22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1272</w:t>
            </w:r>
            <w:r w:rsidR="0061684B" w:rsidRPr="00021D0E">
              <w:rPr>
                <w:lang w:val="sv"/>
              </w:rPr>
              <w:t>/2008/We:</w:t>
            </w:r>
            <w:r w:rsidR="0061684B" w:rsidRPr="00021D0E">
              <w:rPr>
                <w:lang w:val="sv"/>
              </w:rPr>
              <w:br/>
              <w:t xml:space="preserve">Akvatisk akut 1; H400; </w:t>
            </w:r>
            <w:r w:rsidRPr="00021D0E">
              <w:rPr>
                <w:lang w:val="sv"/>
              </w:rPr>
              <w:t>Akvatisk krönika; H410</w:t>
            </w:r>
            <w:r w:rsidRPr="00021D0E">
              <w:rPr>
                <w:lang w:val="sv"/>
              </w:rPr>
              <w:br/>
              <w:t>Märkning:</w:t>
            </w:r>
          </w:p>
          <w:p w:rsidR="00FB0E22" w:rsidRPr="00021D0E" w:rsidRDefault="00FB0E22" w:rsidP="00021D0E">
            <w:pPr>
              <w:pStyle w:val="Ingetavstnd"/>
            </w:pPr>
            <w:r w:rsidRPr="00021D0E">
              <w:rPr>
                <w:lang w:val="sv"/>
              </w:rPr>
              <w:t>GHS09, WNG</w:t>
            </w:r>
          </w:p>
        </w:tc>
        <w:tc>
          <w:tcPr>
            <w:tcW w:w="1530" w:type="dxa"/>
          </w:tcPr>
          <w:p w:rsidR="0031481A" w:rsidRPr="00021D0E" w:rsidRDefault="00FB0E22" w:rsidP="0061684B">
            <w:pPr>
              <w:pStyle w:val="Ingetavstnd"/>
            </w:pPr>
            <w:r w:rsidRPr="00021D0E">
              <w:rPr>
                <w:lang w:val="sv"/>
              </w:rPr>
              <w:t>&lt; 2,5</w:t>
            </w:r>
          </w:p>
        </w:tc>
      </w:tr>
      <w:tr w:rsidR="00996377" w:rsidRPr="00021D0E" w:rsidTr="00021D0E">
        <w:tc>
          <w:tcPr>
            <w:tcW w:w="1368" w:type="dxa"/>
            <w:vAlign w:val="center"/>
          </w:tcPr>
          <w:p w:rsidR="0031481A" w:rsidRPr="00021D0E" w:rsidRDefault="00FB0E22" w:rsidP="0061684B">
            <w:pPr>
              <w:pStyle w:val="Ingetavstnd"/>
            </w:pPr>
            <w:r w:rsidRPr="00021D0E">
              <w:rPr>
                <w:lang w:val="sv"/>
              </w:rPr>
              <w:lastRenderedPageBreak/>
              <w:t>Fenol</w:t>
            </w:r>
          </w:p>
        </w:tc>
        <w:tc>
          <w:tcPr>
            <w:tcW w:w="2250" w:type="dxa"/>
          </w:tcPr>
          <w:p w:rsidR="00FB0E22" w:rsidRPr="000E3A3B" w:rsidRDefault="00FB0E22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 xml:space="preserve">Vi: 203-632-7 </w:t>
            </w:r>
          </w:p>
          <w:p w:rsidR="00FB0E22" w:rsidRPr="000E3A3B" w:rsidRDefault="00FB0E22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CAS: 108-95-2</w:t>
            </w:r>
          </w:p>
          <w:p w:rsidR="0061684B" w:rsidRPr="000E3A3B" w:rsidRDefault="00FB0E22" w:rsidP="0061684B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Index nr: 604-001-00-2</w:t>
            </w:r>
          </w:p>
          <w:p w:rsidR="0031481A" w:rsidRPr="000E3A3B" w:rsidRDefault="00FB0E22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 xml:space="preserve"> Registrering nr</w:t>
            </w:r>
            <w:r w:rsidR="0061684B" w:rsidRPr="00021D0E">
              <w:rPr>
                <w:lang w:val="sv"/>
              </w:rPr>
              <w:t>:</w:t>
            </w:r>
            <w:r w:rsidRPr="00021D0E">
              <w:rPr>
                <w:lang w:val="sv"/>
              </w:rPr>
              <w:t xml:space="preserve"> -</w:t>
            </w:r>
          </w:p>
        </w:tc>
        <w:tc>
          <w:tcPr>
            <w:tcW w:w="4212" w:type="dxa"/>
          </w:tcPr>
          <w:p w:rsidR="00FB0E22" w:rsidRPr="000E3A3B" w:rsidRDefault="00FB0E22" w:rsidP="00021D0E">
            <w:pPr>
              <w:pStyle w:val="Ingetavstnd"/>
              <w:rPr>
                <w:lang w:val="sv"/>
              </w:rPr>
            </w:pPr>
            <w:r w:rsidRPr="00021D0E">
              <w:rPr>
                <w:lang w:val="sv"/>
              </w:rPr>
              <w:t>Klassifi</w:t>
            </w:r>
            <w:r w:rsidR="0061684B" w:rsidRPr="00021D0E">
              <w:rPr>
                <w:lang w:val="sv"/>
              </w:rPr>
              <w:t>67/548/EWG:</w:t>
            </w:r>
            <w:r w:rsidR="0061684B" w:rsidRPr="00021D0E">
              <w:rPr>
                <w:lang w:val="sv"/>
              </w:rPr>
              <w:br/>
              <w:t xml:space="preserve">T; R23/24/25; </w:t>
            </w:r>
            <w:r w:rsidRPr="00021D0E">
              <w:rPr>
                <w:lang w:val="sv"/>
              </w:rPr>
              <w:t>Xn; R48/20/2</w:t>
            </w:r>
            <w:r w:rsidR="0061684B" w:rsidRPr="00021D0E">
              <w:rPr>
                <w:lang w:val="sv"/>
              </w:rPr>
              <w:t xml:space="preserve">1/22; </w:t>
            </w:r>
            <w:r w:rsidRPr="00021D0E">
              <w:rPr>
                <w:lang w:val="sv"/>
              </w:rPr>
              <w:t>C; R34</w:t>
            </w:r>
            <w:r w:rsidR="0061684B" w:rsidRPr="00021D0E">
              <w:rPr>
                <w:lang w:val="sv"/>
              </w:rPr>
              <w:t xml:space="preserve">; </w:t>
            </w:r>
            <w:r w:rsidRPr="00021D0E">
              <w:rPr>
                <w:lang w:val="sv"/>
              </w:rPr>
              <w:t>Mutag. Kat. 3: R68</w:t>
            </w:r>
          </w:p>
          <w:p w:rsidR="00FB0E22" w:rsidRPr="000E3A3B" w:rsidRDefault="00FB0E22" w:rsidP="00021D0E">
            <w:pPr>
              <w:pStyle w:val="Ingetavstnd"/>
              <w:rPr>
                <w:lang w:val="sv"/>
              </w:rPr>
            </w:pPr>
          </w:p>
          <w:p w:rsidR="00FB0E22" w:rsidRPr="000E3A3B" w:rsidRDefault="00FB0E22" w:rsidP="00021D0E">
            <w:pPr>
              <w:pStyle w:val="Ingetavstnd"/>
              <w:rPr>
                <w:lang w:val="sv"/>
              </w:rPr>
            </w:pPr>
            <w:r w:rsidRPr="00021D0E">
              <w:rPr>
                <w:lang w:val="sv"/>
              </w:rPr>
              <w:t>Klassificering 1272-/20008/We:</w:t>
            </w:r>
          </w:p>
          <w:p w:rsidR="00FB0E22" w:rsidRPr="000E3A3B" w:rsidRDefault="00FB0E22" w:rsidP="00021D0E">
            <w:pPr>
              <w:pStyle w:val="Ingetavstnd"/>
              <w:rPr>
                <w:lang w:val="sv"/>
              </w:rPr>
            </w:pPr>
            <w:r w:rsidRPr="00021D0E">
              <w:rPr>
                <w:lang w:val="sv"/>
              </w:rPr>
              <w:t>Muta. 2; H341</w:t>
            </w:r>
            <w:r w:rsidR="0061684B" w:rsidRPr="00021D0E">
              <w:rPr>
                <w:lang w:val="sv"/>
              </w:rPr>
              <w:t xml:space="preserve">; </w:t>
            </w:r>
            <w:r w:rsidRPr="00021D0E">
              <w:rPr>
                <w:lang w:val="sv"/>
              </w:rPr>
              <w:t>Akut Tox. 3; H331</w:t>
            </w:r>
            <w:r w:rsidR="0061684B" w:rsidRPr="00021D0E">
              <w:rPr>
                <w:lang w:val="sv"/>
              </w:rPr>
              <w:t xml:space="preserve">; </w:t>
            </w:r>
            <w:r w:rsidRPr="00021D0E">
              <w:rPr>
                <w:lang w:val="sv"/>
              </w:rPr>
              <w:t>Akut Tox. 3; H311</w:t>
            </w:r>
            <w:r w:rsidR="0061684B" w:rsidRPr="00021D0E">
              <w:rPr>
                <w:lang w:val="sv"/>
              </w:rPr>
              <w:t xml:space="preserve">; </w:t>
            </w:r>
            <w:r w:rsidRPr="00021D0E">
              <w:rPr>
                <w:lang w:val="sv"/>
              </w:rPr>
              <w:t>Akut Tox. 3; H301</w:t>
            </w:r>
            <w:r w:rsidR="0061684B" w:rsidRPr="00021D0E">
              <w:rPr>
                <w:lang w:val="sv"/>
              </w:rPr>
              <w:t xml:space="preserve">; </w:t>
            </w:r>
            <w:r w:rsidRPr="00021D0E">
              <w:rPr>
                <w:lang w:val="sv"/>
              </w:rPr>
              <w:t>Specifik organtoxicitet-2; H37</w:t>
            </w:r>
            <w:r w:rsidR="0061684B" w:rsidRPr="00021D0E">
              <w:rPr>
                <w:lang w:val="sv"/>
              </w:rPr>
              <w:t xml:space="preserve">; </w:t>
            </w:r>
            <w:r w:rsidRPr="00021D0E">
              <w:rPr>
                <w:lang w:val="sv"/>
              </w:rPr>
              <w:t>Skin Corr. 1b; H314</w:t>
            </w:r>
          </w:p>
          <w:p w:rsidR="00FB0E22" w:rsidRPr="000E3A3B" w:rsidRDefault="00FB0E22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Märkning:</w:t>
            </w:r>
          </w:p>
          <w:p w:rsidR="0031481A" w:rsidRPr="000E3A3B" w:rsidRDefault="00FB0E22" w:rsidP="0061684B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GHS06, GHS08, GHS05; Jag hoppas</w:t>
            </w:r>
          </w:p>
        </w:tc>
        <w:tc>
          <w:tcPr>
            <w:tcW w:w="1530" w:type="dxa"/>
          </w:tcPr>
          <w:p w:rsidR="0031481A" w:rsidRPr="00021D0E" w:rsidRDefault="00FB0E22" w:rsidP="0061684B">
            <w:pPr>
              <w:pStyle w:val="Ingetavstnd"/>
            </w:pPr>
            <w:r w:rsidRPr="00021D0E">
              <w:rPr>
                <w:lang w:val="sv"/>
              </w:rPr>
              <w:t>0,1-0,4</w:t>
            </w:r>
          </w:p>
        </w:tc>
      </w:tr>
    </w:tbl>
    <w:p w:rsidR="0031481A" w:rsidRPr="000E3A3B" w:rsidRDefault="00FB0E22" w:rsidP="0031481A">
      <w:pPr>
        <w:pStyle w:val="Ingetavstnd"/>
        <w:ind w:left="360"/>
        <w:rPr>
          <w:szCs w:val="20"/>
          <w:lang w:val="sv-SE"/>
        </w:rPr>
      </w:pPr>
      <w:r w:rsidRPr="00602E56">
        <w:rPr>
          <w:szCs w:val="20"/>
          <w:lang w:val="sv"/>
        </w:rPr>
        <w:t>Den fullständiga texten till de fraser som identifierar typerna av faror och R-fraser finns i avsnitt 16.</w:t>
      </w:r>
    </w:p>
    <w:p w:rsidR="00FB0E22" w:rsidRPr="000E3A3B" w:rsidRDefault="00FB0E22" w:rsidP="0031481A">
      <w:pPr>
        <w:pStyle w:val="Ingetavstnd"/>
        <w:ind w:left="36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FB0E22" w:rsidRPr="00021D0E" w:rsidTr="00021D0E">
        <w:tc>
          <w:tcPr>
            <w:tcW w:w="9360" w:type="dxa"/>
            <w:shd w:val="clear" w:color="auto" w:fill="1F497D"/>
          </w:tcPr>
          <w:p w:rsidR="00FB0E22" w:rsidRPr="00021D0E" w:rsidRDefault="00FB0E22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Första hjälpen-åtgärder</w:t>
            </w:r>
          </w:p>
        </w:tc>
      </w:tr>
    </w:tbl>
    <w:p w:rsidR="00861A71" w:rsidRPr="000E3A3B" w:rsidRDefault="0061684B" w:rsidP="0061684B">
      <w:pPr>
        <w:pStyle w:val="Ingetavstnd"/>
        <w:rPr>
          <w:b/>
          <w:lang w:val="sv-SE"/>
        </w:rPr>
      </w:pPr>
      <w:bookmarkStart w:id="3" w:name="bookmark8"/>
      <w:r w:rsidRPr="0061684B">
        <w:rPr>
          <w:b/>
          <w:lang w:val="sv"/>
        </w:rPr>
        <w:t>4,1.</w:t>
      </w:r>
      <w:r w:rsidR="00861A71" w:rsidRPr="0061684B">
        <w:rPr>
          <w:b/>
          <w:lang w:val="sv"/>
        </w:rPr>
        <w:t>Beskrivning av åtgärder vid första hjälpen:</w:t>
      </w:r>
      <w:bookmarkEnd w:id="3"/>
    </w:p>
    <w:p w:rsidR="00861A71" w:rsidRPr="000E3A3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Se avsnitt 11 i säkerhets data bladet.</w:t>
      </w:r>
      <w:r w:rsidRPr="00602E56">
        <w:rPr>
          <w:lang w:val="sv"/>
        </w:rPr>
        <w:br/>
        <w:t>Inandning:</w:t>
      </w:r>
    </w:p>
    <w:p w:rsidR="0061684B" w:rsidRPr="000E3A3B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Ta offret utanför i friska luften, se till att omgivningen är lugn; vid inget andetag, applicera konstgjord andning. Kontakta läkare.</w:t>
      </w:r>
    </w:p>
    <w:p w:rsidR="00861A71" w:rsidRPr="000E3A3B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br/>
        <w:t>Hud:</w:t>
      </w:r>
    </w:p>
    <w:p w:rsidR="00861A71" w:rsidRPr="000E3A3B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Ta av kontaminerade kläder. Skölj förorenad hud med rikligt med ljummet vatten för </w:t>
      </w:r>
      <w:r w:rsidR="0061684B">
        <w:rPr>
          <w:lang w:val="sv"/>
        </w:rPr>
        <w:t xml:space="preserve">cirka 15 minuter. Om irritation </w:t>
      </w:r>
      <w:r w:rsidRPr="00602E56">
        <w:rPr>
          <w:lang w:val="sv"/>
        </w:rPr>
        <w:t>kvarstår, konsultera en läkare.</w:t>
      </w:r>
    </w:p>
    <w:p w:rsidR="0061684B" w:rsidRPr="000E3A3B" w:rsidRDefault="0061684B" w:rsidP="0061684B">
      <w:pPr>
        <w:pStyle w:val="Ingetavstnd"/>
        <w:rPr>
          <w:lang w:val="sv-SE"/>
        </w:rPr>
      </w:pPr>
    </w:p>
    <w:p w:rsidR="00861A71" w:rsidRPr="000E3A3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Ögon:</w:t>
      </w:r>
    </w:p>
    <w:p w:rsidR="00861A71" w:rsidRPr="000E3A3B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Skölj omedelbart med rikligt med ljummet vatten i ca 15 minuter, Undvik starkt vatten Jet-r</w:t>
      </w:r>
      <w:r w:rsidR="0061684B">
        <w:rPr>
          <w:lang w:val="sv"/>
        </w:rPr>
        <w:t xml:space="preserve">ISK av hornhinnans skada, konsultera en </w:t>
      </w:r>
      <w:r w:rsidRPr="00602E56">
        <w:rPr>
          <w:lang w:val="sv"/>
        </w:rPr>
        <w:t>läkare.</w:t>
      </w:r>
    </w:p>
    <w:p w:rsidR="0061684B" w:rsidRPr="000E3A3B" w:rsidRDefault="0061684B" w:rsidP="0061684B">
      <w:pPr>
        <w:pStyle w:val="Ingetavstnd"/>
        <w:jc w:val="both"/>
        <w:rPr>
          <w:lang w:val="sv-SE"/>
        </w:rPr>
      </w:pPr>
    </w:p>
    <w:p w:rsidR="00861A71" w:rsidRPr="000E3A3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Matsmältningskanalen:</w:t>
      </w:r>
    </w:p>
    <w:p w:rsidR="00861A71" w:rsidRPr="000E3A3B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Framkalla inte kräkning (kvävningsrisk). Skölj munnen med vatten. Vid medvetande, administrera 1</w:t>
      </w:r>
      <w:r w:rsidR="0061684B">
        <w:rPr>
          <w:lang w:val="sv"/>
        </w:rPr>
        <w:t xml:space="preserve">-2 glas varmt vatten kalla en </w:t>
      </w:r>
      <w:r w:rsidRPr="00602E56">
        <w:rPr>
          <w:lang w:val="sv"/>
        </w:rPr>
        <w:t>läkare.</w:t>
      </w:r>
    </w:p>
    <w:p w:rsidR="0061684B" w:rsidRPr="000E3A3B" w:rsidRDefault="0061684B" w:rsidP="0061684B">
      <w:pPr>
        <w:pStyle w:val="Ingetavstnd"/>
        <w:rPr>
          <w:lang w:val="sv-SE"/>
        </w:rPr>
      </w:pPr>
    </w:p>
    <w:p w:rsidR="00861A71" w:rsidRPr="000E3A3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Person som ger första hjälpen bör bära medicinska handskar.</w:t>
      </w:r>
    </w:p>
    <w:p w:rsidR="0061684B" w:rsidRPr="000E3A3B" w:rsidRDefault="0061684B" w:rsidP="0061684B">
      <w:pPr>
        <w:pStyle w:val="Ingetavstnd"/>
        <w:rPr>
          <w:lang w:val="sv-SE"/>
        </w:rPr>
      </w:pPr>
    </w:p>
    <w:p w:rsidR="00861A71" w:rsidRPr="000E3A3B" w:rsidRDefault="0061684B" w:rsidP="0061684B">
      <w:pPr>
        <w:pStyle w:val="Ingetavstnd"/>
        <w:rPr>
          <w:b/>
          <w:lang w:val="sv-SE"/>
        </w:rPr>
      </w:pPr>
      <w:bookmarkStart w:id="4" w:name="bookmark9"/>
      <w:r w:rsidRPr="0061684B">
        <w:rPr>
          <w:b/>
          <w:lang w:val="sv"/>
        </w:rPr>
        <w:t>4,2.</w:t>
      </w:r>
      <w:r w:rsidR="00861A71" w:rsidRPr="0061684B">
        <w:rPr>
          <w:b/>
          <w:lang w:val="sv"/>
        </w:rPr>
        <w:t>De viktigaste symtomen och effekterna, både akuta och fördröjda</w:t>
      </w:r>
      <w:bookmarkEnd w:id="4"/>
    </w:p>
    <w:p w:rsidR="00861A71" w:rsidRPr="000E3A3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Ångor kan orsaka dåsighet och svindel. Upprepad exponering kan orsaka torr hud eller bristning.</w:t>
      </w:r>
    </w:p>
    <w:p w:rsidR="00861A71" w:rsidRPr="000E3A3B" w:rsidRDefault="0061684B" w:rsidP="0061684B">
      <w:pPr>
        <w:pStyle w:val="Ingetavstnd"/>
        <w:rPr>
          <w:b/>
          <w:lang w:val="sv-SE"/>
        </w:rPr>
      </w:pPr>
      <w:bookmarkStart w:id="5" w:name="bookmark10"/>
      <w:r w:rsidRPr="0061684B">
        <w:rPr>
          <w:b/>
          <w:lang w:val="sv"/>
        </w:rPr>
        <w:t>4,3.</w:t>
      </w:r>
      <w:r w:rsidR="00861A71" w:rsidRPr="0061684B">
        <w:rPr>
          <w:b/>
          <w:lang w:val="sv"/>
        </w:rPr>
        <w:t>Indikationer på omedelbar läkarvård och särskild behandling som behövs</w:t>
      </w:r>
      <w:bookmarkEnd w:id="5"/>
    </w:p>
    <w:p w:rsidR="00861A71" w:rsidRPr="000E3A3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Särskilda åtgärder som möjliggör specialist-och direkt stöd bör finnas tillgängliga på arbetsplatsen.</w:t>
      </w:r>
    </w:p>
    <w:p w:rsidR="004619ED" w:rsidRPr="000E3A3B" w:rsidRDefault="004619ED" w:rsidP="0061684B">
      <w:pPr>
        <w:pStyle w:val="Ingetavstnd"/>
        <w:rPr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rPr>
          <w:trHeight w:val="242"/>
        </w:trPr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Åtgärder för brandsläckning</w:t>
            </w:r>
          </w:p>
        </w:tc>
      </w:tr>
    </w:tbl>
    <w:p w:rsidR="00861A71" w:rsidRPr="0061684B" w:rsidRDefault="0061684B" w:rsidP="0061684B">
      <w:pPr>
        <w:pStyle w:val="Ingetavstnd"/>
        <w:rPr>
          <w:b/>
        </w:rPr>
      </w:pPr>
      <w:bookmarkStart w:id="6" w:name="bookmark12"/>
      <w:r w:rsidRPr="0061684B">
        <w:rPr>
          <w:b/>
          <w:lang w:val="sv"/>
        </w:rPr>
        <w:t>5,1.</w:t>
      </w:r>
      <w:r w:rsidR="00861A71" w:rsidRPr="0061684B">
        <w:rPr>
          <w:b/>
          <w:lang w:val="sv"/>
        </w:rPr>
        <w:t>Släckmedel</w:t>
      </w:r>
      <w:bookmarkEnd w:id="6"/>
    </w:p>
    <w:p w:rsidR="00861A71" w:rsidRPr="000E3A3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Pulver, skum resistent mot alkoholer, koldioxid, vattendimma.</w:t>
      </w:r>
    </w:p>
    <w:p w:rsidR="00861A71" w:rsidRPr="000E3A3B" w:rsidRDefault="0061684B" w:rsidP="00154D3F">
      <w:pPr>
        <w:pStyle w:val="Ingetavstnd"/>
        <w:rPr>
          <w:b/>
          <w:lang w:val="sv-SE"/>
        </w:rPr>
      </w:pPr>
      <w:bookmarkStart w:id="7" w:name="bookmark13"/>
      <w:r w:rsidRPr="0061684B">
        <w:rPr>
          <w:b/>
          <w:lang w:val="sv"/>
        </w:rPr>
        <w:t>5,2.</w:t>
      </w:r>
      <w:r w:rsidR="00861A71" w:rsidRPr="0061684B">
        <w:rPr>
          <w:b/>
          <w:lang w:val="sv"/>
        </w:rPr>
        <w:t>Särskilda faror som orsakas av ämnet eller blandningen</w:t>
      </w:r>
      <w:bookmarkEnd w:id="7"/>
    </w:p>
    <w:p w:rsidR="00861A71" w:rsidRPr="000E3A3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Brand kan orsaka generering av koldioxid och andra giftiga gaser.</w:t>
      </w:r>
    </w:p>
    <w:p w:rsidR="00861A71" w:rsidRPr="000E3A3B" w:rsidRDefault="0061684B" w:rsidP="00154D3F">
      <w:pPr>
        <w:pStyle w:val="Ingetavstnd"/>
        <w:rPr>
          <w:b/>
          <w:lang w:val="sv-SE"/>
        </w:rPr>
      </w:pPr>
      <w:bookmarkStart w:id="8" w:name="bookmark14"/>
      <w:r w:rsidRPr="0061684B">
        <w:rPr>
          <w:b/>
          <w:lang w:val="sv"/>
        </w:rPr>
        <w:t>5,3.</w:t>
      </w:r>
      <w:r w:rsidR="00861A71" w:rsidRPr="0061684B">
        <w:rPr>
          <w:b/>
          <w:lang w:val="sv"/>
        </w:rPr>
        <w:t>Råd till brandmän</w:t>
      </w:r>
      <w:bookmarkEnd w:id="8"/>
    </w:p>
    <w:p w:rsidR="00861A71" w:rsidRPr="00602E56" w:rsidRDefault="00861A71" w:rsidP="0061684B">
      <w:pPr>
        <w:pStyle w:val="Ingetavstnd"/>
        <w:jc w:val="both"/>
      </w:pPr>
      <w:r w:rsidRPr="00602E56">
        <w:rPr>
          <w:lang w:val="sv"/>
        </w:rPr>
        <w:t>Brandsläcknings team bör bära självförsörjande andningsapparat och lätta skyddskläder. Svala intilliggande tankar med vatten på säkert avstånd.</w:t>
      </w:r>
    </w:p>
    <w:p w:rsidR="00FB0E22" w:rsidRPr="00602E56" w:rsidRDefault="00FB0E22" w:rsidP="00861A71">
      <w:pPr>
        <w:pStyle w:val="Ingetavstnd"/>
        <w:ind w:left="720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 w:hanging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Åtgärder vid oavsiktliga utsläpp</w:t>
            </w:r>
          </w:p>
        </w:tc>
      </w:tr>
    </w:tbl>
    <w:p w:rsidR="00861A71" w:rsidRPr="00154D3F" w:rsidRDefault="00154D3F" w:rsidP="00154D3F">
      <w:pPr>
        <w:pStyle w:val="Ingetavstnd"/>
        <w:rPr>
          <w:b/>
        </w:rPr>
      </w:pPr>
      <w:bookmarkStart w:id="9" w:name="bookmark17"/>
      <w:r w:rsidRPr="00154D3F">
        <w:rPr>
          <w:b/>
          <w:lang w:val="sv"/>
        </w:rPr>
        <w:t>6,1.</w:t>
      </w:r>
      <w:r w:rsidR="00861A71" w:rsidRPr="00154D3F">
        <w:rPr>
          <w:b/>
          <w:lang w:val="sv"/>
        </w:rPr>
        <w:t>Personliga skyddsåtgärder, skyddsutrustning och nödförfaranden</w:t>
      </w:r>
      <w:bookmarkEnd w:id="9"/>
    </w:p>
    <w:p w:rsidR="00861A71" w:rsidRPr="000E3A3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 personer som inte är medlemmar i stöd som ger personal:</w:t>
      </w:r>
    </w:p>
    <w:p w:rsidR="00861A71" w:rsidRPr="000E3A3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Eliminera antändningskällor. Sörj för tillräcklig ventilation i rummet. Undvik direkt kontakt med</w:t>
      </w:r>
      <w:r w:rsidR="00154D3F">
        <w:rPr>
          <w:lang w:val="sv"/>
        </w:rPr>
        <w:t xml:space="preserve">e frisläppt ämne undvika </w:t>
      </w:r>
      <w:r w:rsidRPr="00602E56">
        <w:rPr>
          <w:lang w:val="sv"/>
        </w:rPr>
        <w:t>kontakt med hud och ögon. Personliga skyddsåtgärder-avsnitt 8 i säkerhets data bladet.</w:t>
      </w:r>
    </w:p>
    <w:p w:rsidR="00154D3F" w:rsidRPr="000E3A3B" w:rsidRDefault="00154D3F" w:rsidP="00154D3F">
      <w:pPr>
        <w:pStyle w:val="Ingetavstnd"/>
        <w:rPr>
          <w:lang w:val="sv-SE"/>
        </w:rPr>
      </w:pPr>
    </w:p>
    <w:p w:rsidR="00861A71" w:rsidRPr="000E3A3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 personer som ger stöd:</w:t>
      </w:r>
    </w:p>
    <w:p w:rsidR="00F26840" w:rsidRPr="000E3A3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lastRenderedPageBreak/>
        <w:t>Personer som ger stöd bör bära skyddskläder tillverkade av bestruket, impregnerat tyg, skyddshandskar (Vito</w:t>
      </w:r>
      <w:r w:rsidR="00154D3F">
        <w:rPr>
          <w:lang w:val="sv"/>
        </w:rPr>
        <w:t xml:space="preserve">n), tät skyddande </w:t>
      </w:r>
      <w:r w:rsidRPr="00602E56">
        <w:rPr>
          <w:lang w:val="sv"/>
        </w:rPr>
        <w:t>Glasögon och andningsapparat: gas mask med en typ absorbator.</w:t>
      </w:r>
    </w:p>
    <w:p w:rsidR="00861A71" w:rsidRPr="000E3A3B" w:rsidRDefault="00F26840" w:rsidP="00154D3F">
      <w:pPr>
        <w:pStyle w:val="Ingetavstnd"/>
        <w:rPr>
          <w:b/>
          <w:lang w:val="sv-SE"/>
        </w:rPr>
      </w:pPr>
      <w:r>
        <w:rPr>
          <w:lang w:val="sv"/>
        </w:rPr>
        <w:br w:type="page"/>
      </w:r>
      <w:bookmarkStart w:id="10" w:name="bookmark18"/>
      <w:r w:rsidR="00154D3F" w:rsidRPr="00154D3F">
        <w:rPr>
          <w:b/>
          <w:lang w:val="sv"/>
        </w:rPr>
        <w:lastRenderedPageBreak/>
        <w:t>6,2.</w:t>
      </w:r>
      <w:r w:rsidR="00861A71" w:rsidRPr="00154D3F">
        <w:rPr>
          <w:b/>
          <w:lang w:val="sv"/>
        </w:rPr>
        <w:t>Miljöskyddsåtgärder</w:t>
      </w:r>
      <w:bookmarkEnd w:id="10"/>
    </w:p>
    <w:p w:rsidR="00861A71" w:rsidRPr="000E3A3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Förhindra läckage till avloppssystemet, ytvatten, underjordiska vatten och jord.</w:t>
      </w:r>
    </w:p>
    <w:p w:rsidR="00861A71" w:rsidRPr="000E3A3B" w:rsidRDefault="00154D3F" w:rsidP="00154D3F">
      <w:pPr>
        <w:pStyle w:val="Ingetavstnd"/>
        <w:rPr>
          <w:b/>
          <w:lang w:val="sv-SE"/>
        </w:rPr>
      </w:pPr>
      <w:bookmarkStart w:id="11" w:name="bookmark19"/>
      <w:r w:rsidRPr="00154D3F">
        <w:rPr>
          <w:b/>
          <w:lang w:val="sv"/>
        </w:rPr>
        <w:t>6,3.</w:t>
      </w:r>
      <w:r w:rsidR="00861A71" w:rsidRPr="00154D3F">
        <w:rPr>
          <w:b/>
          <w:lang w:val="sv"/>
        </w:rPr>
        <w:t>Metoder och material för inneslutning och sanering</w:t>
      </w:r>
      <w:bookmarkEnd w:id="11"/>
    </w:p>
    <w:p w:rsidR="00861A71" w:rsidRPr="000E3A3B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Stoppa läckaget (Stäng vätske inflödet, tätningen), placera den skadade behållaren</w:t>
      </w:r>
      <w:r w:rsidR="00154D3F">
        <w:rPr>
          <w:lang w:val="sv"/>
        </w:rPr>
        <w:t xml:space="preserve">behållare, ta bort vätskan från </w:t>
      </w:r>
      <w:r w:rsidRPr="00602E56">
        <w:rPr>
          <w:lang w:val="sv"/>
        </w:rPr>
        <w:t xml:space="preserve">mekaniskt och placera den i en nöd behållare. I händelse av stort läckage, embank </w:t>
      </w:r>
      <w:r w:rsidR="00154D3F">
        <w:rPr>
          <w:lang w:val="sv"/>
        </w:rPr>
        <w:t xml:space="preserve">området. Om det rör sig om små mängder, </w:t>
      </w:r>
      <w:r w:rsidRPr="00602E56">
        <w:rPr>
          <w:lang w:val="sv"/>
        </w:rPr>
        <w:t>samla in med hjälp av ett bindemedel (t. ex. glimmer, kiselgur jord, sand).</w:t>
      </w:r>
    </w:p>
    <w:p w:rsidR="00861A71" w:rsidRPr="000E3A3B" w:rsidRDefault="00154D3F" w:rsidP="00154D3F">
      <w:pPr>
        <w:pStyle w:val="Ingetavstnd"/>
        <w:rPr>
          <w:b/>
          <w:lang w:val="sv-SE"/>
        </w:rPr>
      </w:pPr>
      <w:bookmarkStart w:id="12" w:name="bookmark20"/>
      <w:r w:rsidRPr="00154D3F">
        <w:rPr>
          <w:b/>
          <w:lang w:val="sv"/>
        </w:rPr>
        <w:t>6,4.</w:t>
      </w:r>
      <w:r w:rsidR="00861A71" w:rsidRPr="00154D3F">
        <w:rPr>
          <w:b/>
          <w:lang w:val="sv"/>
        </w:rPr>
        <w:t>Hänvisning till andra avsnitt</w:t>
      </w:r>
      <w:bookmarkEnd w:id="12"/>
    </w:p>
    <w:p w:rsidR="00861A71" w:rsidRPr="00602E56" w:rsidRDefault="00861A71" w:rsidP="00154D3F">
      <w:pPr>
        <w:pStyle w:val="Ingetavstnd"/>
      </w:pPr>
      <w:r w:rsidRPr="00602E56">
        <w:rPr>
          <w:lang w:val="sv"/>
        </w:rPr>
        <w:t>Personliga skyddsåtgärder – se avsnitt 8 i säkerhets data bladet.</w:t>
      </w:r>
      <w:r w:rsidRPr="00602E56">
        <w:rPr>
          <w:lang w:val="sv"/>
        </w:rPr>
        <w:br/>
        <w:t>Avfallshantering – se avsnitt 13 i säkerhets data bladet.</w:t>
      </w:r>
    </w:p>
    <w:p w:rsidR="00861A71" w:rsidRPr="00602E56" w:rsidRDefault="00861A71" w:rsidP="00154D3F">
      <w:pPr>
        <w:pStyle w:val="Ingetavstnd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tabs>
                <w:tab w:val="left" w:pos="-1980"/>
              </w:tabs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Hantering och förvaring</w:t>
            </w:r>
          </w:p>
        </w:tc>
      </w:tr>
    </w:tbl>
    <w:p w:rsidR="00861A71" w:rsidRPr="00154D3F" w:rsidRDefault="00154D3F" w:rsidP="00154D3F">
      <w:pPr>
        <w:pStyle w:val="Ingetavstnd"/>
        <w:jc w:val="both"/>
        <w:rPr>
          <w:b/>
        </w:rPr>
      </w:pPr>
      <w:bookmarkStart w:id="13" w:name="bookmark22"/>
      <w:r w:rsidRPr="00154D3F">
        <w:rPr>
          <w:b/>
          <w:lang w:val="sv"/>
        </w:rPr>
        <w:t>7,1.</w:t>
      </w:r>
      <w:r w:rsidR="00861A71" w:rsidRPr="00154D3F">
        <w:rPr>
          <w:b/>
          <w:lang w:val="sv"/>
        </w:rPr>
        <w:t>Försiktighetsåtgärder för säker hantering</w:t>
      </w:r>
      <w:bookmarkEnd w:id="13"/>
    </w:p>
    <w:p w:rsidR="00861A71" w:rsidRPr="000E3A3B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Förvaras åtskilt från värme och brandkällor. Förhindra läckage till avloppssystemet, sur</w:t>
      </w:r>
      <w:r w:rsidR="00154D3F">
        <w:rPr>
          <w:lang w:val="sv"/>
        </w:rPr>
        <w:t xml:space="preserve">ytvatten, underjordiska vatten </w:t>
      </w:r>
      <w:r w:rsidRPr="00602E56">
        <w:rPr>
          <w:lang w:val="sv"/>
        </w:rPr>
        <w:t>och jord</w:t>
      </w:r>
      <w:r w:rsidR="00154D3F">
        <w:rPr>
          <w:lang w:val="sv"/>
        </w:rPr>
        <w:t>.</w:t>
      </w:r>
      <w:r w:rsidRPr="00602E56">
        <w:rPr>
          <w:lang w:val="sv"/>
        </w:rPr>
        <w:t>Använd i väl ventilerade rum. Rök inte. Andas inte in ångor. Undvik kontakt med hud och ögon. Ta försiktighet mig</w:t>
      </w:r>
      <w:r w:rsidR="00154D3F">
        <w:rPr>
          <w:lang w:val="sv"/>
        </w:rPr>
        <w:t xml:space="preserve">för att </w:t>
      </w:r>
      <w:r w:rsidRPr="00602E56">
        <w:rPr>
          <w:lang w:val="sv"/>
        </w:rPr>
        <w:t>mot elektrostatisk urladdning. Använd personliga skyddsåtgärder-avsnitt 8 i säkerhets data bladet.</w:t>
      </w:r>
    </w:p>
    <w:p w:rsidR="00861A71" w:rsidRPr="000E3A3B" w:rsidRDefault="00154D3F" w:rsidP="00154D3F">
      <w:pPr>
        <w:pStyle w:val="Ingetavstnd"/>
        <w:jc w:val="both"/>
        <w:rPr>
          <w:b/>
          <w:lang w:val="sv-SE"/>
        </w:rPr>
      </w:pPr>
      <w:bookmarkStart w:id="14" w:name="bookmark23"/>
      <w:r w:rsidRPr="00154D3F">
        <w:rPr>
          <w:b/>
          <w:lang w:val="sv"/>
        </w:rPr>
        <w:t>7,2.</w:t>
      </w:r>
      <w:r w:rsidR="00861A71" w:rsidRPr="00154D3F">
        <w:rPr>
          <w:b/>
          <w:lang w:val="sv"/>
        </w:rPr>
        <w:t>Villkor för säker lagring, inklusive eventuell oförenlighet</w:t>
      </w:r>
      <w:bookmarkEnd w:id="14"/>
    </w:p>
    <w:p w:rsidR="00861A71" w:rsidRPr="000E3A3B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Förvaras i tätt förseglade originalbehållare. Förvara inte nära stora mängder organiska perox</w:t>
      </w:r>
      <w:r w:rsidR="00154D3F">
        <w:rPr>
          <w:lang w:val="sv"/>
        </w:rPr>
        <w:t xml:space="preserve">Ides och andra starka oxidanter. </w:t>
      </w:r>
      <w:r w:rsidRPr="00602E56">
        <w:rPr>
          <w:lang w:val="sv"/>
        </w:rPr>
        <w:t>Vidta försiktighetsåtgärder mot elektrostatiska urladdningar. Förvara i svala, väl ventilerade rum</w:t>
      </w:r>
      <w:r w:rsidR="00154D3F">
        <w:rPr>
          <w:lang w:val="sv"/>
        </w:rPr>
        <w:t xml:space="preserve">. Skydda från låga temperaturer </w:t>
      </w:r>
      <w:r w:rsidRPr="00602E56">
        <w:rPr>
          <w:lang w:val="sv"/>
        </w:rPr>
        <w:t>påverkan av solstrålar och värmekällor.</w:t>
      </w:r>
    </w:p>
    <w:p w:rsidR="00861A71" w:rsidRPr="000E3A3B" w:rsidRDefault="00154D3F" w:rsidP="00154D3F">
      <w:pPr>
        <w:pStyle w:val="Ingetavstnd"/>
        <w:jc w:val="both"/>
        <w:rPr>
          <w:b/>
          <w:lang w:val="sv-SE"/>
        </w:rPr>
      </w:pPr>
      <w:bookmarkStart w:id="15" w:name="bookmark24"/>
      <w:r w:rsidRPr="00154D3F">
        <w:rPr>
          <w:b/>
          <w:lang w:val="sv"/>
        </w:rPr>
        <w:t>7,3.</w:t>
      </w:r>
      <w:r w:rsidR="00861A71" w:rsidRPr="00154D3F">
        <w:rPr>
          <w:b/>
          <w:lang w:val="sv"/>
        </w:rPr>
        <w:t>Särskilda slutanvändning (ar)</w:t>
      </w:r>
      <w:bookmarkEnd w:id="15"/>
    </w:p>
    <w:p w:rsidR="00861A71" w:rsidRPr="000E3A3B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Reaktiv korrosions skydds primer (komponent A) för applicering med </w:t>
      </w:r>
      <w:r w:rsidR="00154D3F">
        <w:rPr>
          <w:lang w:val="sv"/>
        </w:rPr>
        <w:t xml:space="preserve">en spray pistol. För professionellt bruk i bil Refinish med hänsyn till </w:t>
      </w:r>
      <w:r w:rsidRPr="00602E56">
        <w:rPr>
          <w:lang w:val="sv"/>
        </w:rPr>
        <w:t>information som ingår i underavsnitten 7,1 och 7,2.</w:t>
      </w:r>
    </w:p>
    <w:p w:rsidR="00861A71" w:rsidRPr="000E3A3B" w:rsidRDefault="00861A71" w:rsidP="00861A71">
      <w:pPr>
        <w:pStyle w:val="Ingetavstnd"/>
        <w:ind w:left="72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Exponeringskontroll/personligt skydd</w:t>
            </w:r>
          </w:p>
        </w:tc>
      </w:tr>
    </w:tbl>
    <w:p w:rsidR="00861A71" w:rsidRPr="00154D3F" w:rsidRDefault="00861A71" w:rsidP="00154D3F">
      <w:pPr>
        <w:pStyle w:val="Ingetavstnd"/>
        <w:numPr>
          <w:ilvl w:val="1"/>
          <w:numId w:val="1"/>
        </w:numPr>
        <w:rPr>
          <w:b/>
        </w:rPr>
      </w:pPr>
      <w:r w:rsidRPr="00154D3F">
        <w:rPr>
          <w:b/>
          <w:lang w:val="sv"/>
        </w:rPr>
        <w:t>Kontrollparametrar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0"/>
        <w:gridCol w:w="3510"/>
      </w:tblGrid>
      <w:tr w:rsidR="00861A71" w:rsidRPr="00021D0E" w:rsidTr="00F26840">
        <w:tc>
          <w:tcPr>
            <w:tcW w:w="9360" w:type="dxa"/>
            <w:gridSpan w:val="2"/>
          </w:tcPr>
          <w:p w:rsidR="00861A71" w:rsidRPr="00021D0E" w:rsidRDefault="00861A71" w:rsidP="00021D0E">
            <w:pPr>
              <w:pStyle w:val="Ingetavstnd"/>
            </w:pPr>
            <w:r w:rsidRPr="00021D0E">
              <w:rPr>
                <w:lang w:val="sv"/>
              </w:rPr>
              <w:t>Xylen CAS 1330-20-7 enligt:</w:t>
            </w:r>
          </w:p>
        </w:tc>
      </w:tr>
      <w:tr w:rsidR="00861A71" w:rsidRPr="000E3A3B" w:rsidTr="00F26840">
        <w:tc>
          <w:tcPr>
            <w:tcW w:w="5850" w:type="dxa"/>
            <w:vAlign w:val="center"/>
          </w:tcPr>
          <w:p w:rsidR="00861A71" w:rsidRPr="00021D0E" w:rsidRDefault="00861A71" w:rsidP="00154D3F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10" w:type="dxa"/>
            <w:vAlign w:val="center"/>
          </w:tcPr>
          <w:p w:rsidR="00861A71" w:rsidRPr="00B029B6" w:rsidRDefault="007E44A6" w:rsidP="00021D0E">
            <w:pPr>
              <w:pStyle w:val="Ingetavstnd"/>
              <w:rPr>
                <w:lang w:val="sv-SE"/>
              </w:rPr>
            </w:pPr>
            <w:r w:rsidRPr="00B029B6">
              <w:rPr>
                <w:lang w:val="sv"/>
              </w:rPr>
              <w:t>MAK: 100ppm, MAK: 440 mg/m</w:t>
            </w:r>
            <w:r w:rsidRPr="00B029B6">
              <w:rPr>
                <w:vertAlign w:val="superscript"/>
                <w:lang w:val="sv"/>
              </w:rPr>
              <w:t>3</w:t>
            </w:r>
            <w:r w:rsidRPr="00B029B6">
              <w:rPr>
                <w:lang w:val="sv"/>
              </w:rPr>
              <w:t>, 2 (11),</w:t>
            </w:r>
            <w:r w:rsidRPr="00021D0E">
              <w:rPr>
                <w:lang w:val="sv"/>
              </w:rPr>
              <w:t xml:space="preserve">DFG, </w:t>
            </w:r>
            <w:r w:rsidRPr="00B029B6">
              <w:rPr>
                <w:lang w:val="sv"/>
              </w:rPr>
              <w:t>H</w:t>
            </w:r>
          </w:p>
        </w:tc>
      </w:tr>
      <w:tr w:rsidR="00861A71" w:rsidRPr="000E3A3B" w:rsidTr="00F26840">
        <w:tc>
          <w:tcPr>
            <w:tcW w:w="5850" w:type="dxa"/>
            <w:vAlign w:val="center"/>
          </w:tcPr>
          <w:p w:rsidR="00861A71" w:rsidRPr="000E3A3B" w:rsidRDefault="00861A71" w:rsidP="00154D3F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Antagen nationell exponering</w:t>
            </w:r>
            <w:r w:rsidR="007E44A6" w:rsidRPr="00021D0E">
              <w:rPr>
                <w:lang w:val="sv"/>
              </w:rPr>
              <w:t xml:space="preserve"> Standarder för luftföroreningar i arbetsmiljön</w:t>
            </w:r>
            <w:r w:rsidRPr="00021D0E">
              <w:rPr>
                <w:lang w:val="sv"/>
              </w:rPr>
              <w:t xml:space="preserve"> [NOHSC: 1003 (1995)]:</w:t>
            </w:r>
          </w:p>
        </w:tc>
        <w:tc>
          <w:tcPr>
            <w:tcW w:w="3510" w:type="dxa"/>
            <w:vAlign w:val="center"/>
          </w:tcPr>
          <w:p w:rsidR="00861A71" w:rsidRPr="00B029B6" w:rsidRDefault="007E44A6" w:rsidP="00154D3F">
            <w:pPr>
              <w:pStyle w:val="Ingetavstnd"/>
              <w:rPr>
                <w:lang w:val="sv-SE"/>
              </w:rPr>
            </w:pPr>
            <w:r w:rsidRPr="00B029B6">
              <w:rPr>
                <w:lang w:val="sv"/>
              </w:rPr>
              <w:t xml:space="preserve">TWA 50 </w:t>
            </w:r>
            <w:r w:rsidRPr="00021D0E">
              <w:rPr>
                <w:lang w:val="sv"/>
              </w:rPr>
              <w:t>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 xml:space="preserve">' </w:t>
            </w:r>
            <w:r w:rsidRPr="00B029B6">
              <w:rPr>
                <w:lang w:val="sv"/>
              </w:rPr>
              <w:t>220mg/m</w:t>
            </w:r>
            <w:r w:rsidRPr="00B029B6">
              <w:rPr>
                <w:vertAlign w:val="superscript"/>
                <w:lang w:val="sv"/>
              </w:rPr>
              <w:t>3</w:t>
            </w:r>
            <w:r w:rsidRPr="00B029B6">
              <w:rPr>
                <w:lang w:val="sv"/>
              </w:rPr>
              <w:t xml:space="preserve">, Stel 100ppm, 441 </w:t>
            </w:r>
            <w:r w:rsidRPr="00021D0E">
              <w:rPr>
                <w:lang w:val="sv"/>
              </w:rPr>
              <w:t>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 xml:space="preserve">, </w:t>
            </w:r>
            <w:r w:rsidRPr="00B029B6">
              <w:rPr>
                <w:lang w:val="sv"/>
              </w:rPr>
              <w:t>SK, BMGV</w:t>
            </w:r>
          </w:p>
        </w:tc>
      </w:tr>
      <w:tr w:rsidR="00861A71" w:rsidRPr="000E3A3B" w:rsidTr="00F26840">
        <w:tc>
          <w:tcPr>
            <w:tcW w:w="9360" w:type="dxa"/>
            <w:gridSpan w:val="2"/>
            <w:vAlign w:val="center"/>
          </w:tcPr>
          <w:p w:rsidR="00861A71" w:rsidRPr="000E3A3B" w:rsidRDefault="00861A71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2-metoxi-1-metyletylacetat acetat CAS 108-65-6 enligt:</w:t>
            </w:r>
          </w:p>
        </w:tc>
      </w:tr>
      <w:tr w:rsidR="00861A71" w:rsidRPr="000E3A3B" w:rsidTr="00F26840">
        <w:tc>
          <w:tcPr>
            <w:tcW w:w="5850" w:type="dxa"/>
            <w:vAlign w:val="center"/>
          </w:tcPr>
          <w:p w:rsidR="00861A71" w:rsidRPr="00021D0E" w:rsidRDefault="00861A71" w:rsidP="00154D3F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10" w:type="dxa"/>
            <w:vAlign w:val="center"/>
          </w:tcPr>
          <w:p w:rsidR="00861A71" w:rsidRPr="00B029B6" w:rsidRDefault="007E44A6" w:rsidP="00021D0E">
            <w:pPr>
              <w:pStyle w:val="Ingetavstnd"/>
              <w:rPr>
                <w:lang w:val="sv-SE"/>
              </w:rPr>
            </w:pPr>
            <w:r w:rsidRPr="00B029B6">
              <w:rPr>
                <w:lang w:val="sv"/>
              </w:rPr>
              <w:t>MAK: ppm, MAK: 270 mg/m</w:t>
            </w:r>
            <w:r w:rsidRPr="00B029B6">
              <w:rPr>
                <w:vertAlign w:val="superscript"/>
                <w:lang w:val="sv"/>
              </w:rPr>
              <w:t>3</w:t>
            </w:r>
            <w:r w:rsidRPr="00B029B6">
              <w:rPr>
                <w:lang w:val="sv"/>
              </w:rPr>
              <w:t>, 1 (1),</w:t>
            </w:r>
            <w:r w:rsidRPr="00021D0E">
              <w:rPr>
                <w:lang w:val="sv"/>
              </w:rPr>
              <w:t xml:space="preserve">DFG, EU, </w:t>
            </w:r>
            <w:r w:rsidRPr="00B029B6">
              <w:rPr>
                <w:lang w:val="sv"/>
              </w:rPr>
              <w:t>Y</w:t>
            </w:r>
          </w:p>
        </w:tc>
      </w:tr>
      <w:tr w:rsidR="00861A71" w:rsidRPr="000E3A3B" w:rsidTr="00F26840">
        <w:tc>
          <w:tcPr>
            <w:tcW w:w="5850" w:type="dxa"/>
            <w:vAlign w:val="center"/>
          </w:tcPr>
          <w:p w:rsidR="00861A71" w:rsidRPr="000E3A3B" w:rsidRDefault="007E44A6" w:rsidP="00154D3F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Antagna nationella exponerings normer för luftföroreningar i arbetsmiljön [NOHSC: 1003 (1995)]:</w:t>
            </w:r>
          </w:p>
        </w:tc>
        <w:tc>
          <w:tcPr>
            <w:tcW w:w="3510" w:type="dxa"/>
            <w:vAlign w:val="center"/>
          </w:tcPr>
          <w:p w:rsidR="00861A71" w:rsidRPr="00B029B6" w:rsidRDefault="007E44A6" w:rsidP="00154D3F">
            <w:pPr>
              <w:pStyle w:val="Ingetavstnd"/>
              <w:rPr>
                <w:lang w:val="sv-SE"/>
              </w:rPr>
            </w:pPr>
            <w:r w:rsidRPr="00B029B6">
              <w:rPr>
                <w:lang w:val="sv"/>
              </w:rPr>
              <w:t>TWA 50 ppm, 274 mg/m</w:t>
            </w:r>
            <w:r w:rsidRPr="00B029B6">
              <w:rPr>
                <w:vertAlign w:val="superscript"/>
                <w:lang w:val="sv"/>
              </w:rPr>
              <w:t>3</w:t>
            </w:r>
            <w:r w:rsidRPr="00B029B6">
              <w:rPr>
                <w:lang w:val="sv"/>
              </w:rPr>
              <w:t>, Stel 100ppm, 548 mg/m</w:t>
            </w:r>
            <w:r w:rsidRPr="00B029B6">
              <w:rPr>
                <w:vertAlign w:val="superscript"/>
                <w:lang w:val="sv"/>
              </w:rPr>
              <w:t>3</w:t>
            </w:r>
            <w:r w:rsidRPr="00B029B6">
              <w:rPr>
                <w:lang w:val="sv"/>
              </w:rPr>
              <w:t>, Sk</w:t>
            </w:r>
          </w:p>
        </w:tc>
      </w:tr>
      <w:tr w:rsidR="00861A71" w:rsidRPr="00021D0E" w:rsidTr="00F26840">
        <w:tc>
          <w:tcPr>
            <w:tcW w:w="9360" w:type="dxa"/>
            <w:gridSpan w:val="2"/>
            <w:vAlign w:val="center"/>
          </w:tcPr>
          <w:p w:rsidR="00861A71" w:rsidRPr="00021D0E" w:rsidRDefault="00861A71" w:rsidP="00154D3F">
            <w:pPr>
              <w:pStyle w:val="Ingetavstnd"/>
            </w:pPr>
            <w:r w:rsidRPr="00021D0E">
              <w:rPr>
                <w:lang w:val="sv"/>
              </w:rPr>
              <w:t>Isobutylacetat alkohol CAS 78-83-1 enligt</w:t>
            </w:r>
          </w:p>
        </w:tc>
      </w:tr>
      <w:tr w:rsidR="00861A71" w:rsidRPr="000E3A3B" w:rsidTr="00F26840">
        <w:trPr>
          <w:trHeight w:val="35"/>
        </w:trPr>
        <w:tc>
          <w:tcPr>
            <w:tcW w:w="5850" w:type="dxa"/>
            <w:vAlign w:val="center"/>
          </w:tcPr>
          <w:p w:rsidR="00861A71" w:rsidRPr="00021D0E" w:rsidRDefault="00861A71" w:rsidP="00154D3F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10" w:type="dxa"/>
            <w:vAlign w:val="center"/>
          </w:tcPr>
          <w:p w:rsidR="00861A71" w:rsidRPr="00B029B6" w:rsidRDefault="007E44A6" w:rsidP="00154D3F">
            <w:pPr>
              <w:pStyle w:val="Ingetavstnd"/>
              <w:rPr>
                <w:lang w:val="sv-SE"/>
              </w:rPr>
            </w:pPr>
            <w:r w:rsidRPr="00B029B6">
              <w:rPr>
                <w:lang w:val="sv"/>
              </w:rPr>
              <w:t>MAK: 100ppm, MAK: 310 mg/m</w:t>
            </w:r>
            <w:r w:rsidRPr="00B029B6">
              <w:rPr>
                <w:vertAlign w:val="superscript"/>
                <w:lang w:val="sv"/>
              </w:rPr>
              <w:t>3</w:t>
            </w:r>
            <w:r w:rsidRPr="00B029B6">
              <w:rPr>
                <w:lang w:val="sv"/>
              </w:rPr>
              <w:t>, 1 (1),</w:t>
            </w:r>
            <w:r w:rsidRPr="00021D0E">
              <w:rPr>
                <w:lang w:val="sv"/>
              </w:rPr>
              <w:t>DFG, Y</w:t>
            </w:r>
          </w:p>
        </w:tc>
      </w:tr>
      <w:tr w:rsidR="00861A71" w:rsidRPr="000E3A3B" w:rsidTr="00F26840">
        <w:trPr>
          <w:trHeight w:val="30"/>
        </w:trPr>
        <w:tc>
          <w:tcPr>
            <w:tcW w:w="5850" w:type="dxa"/>
            <w:vAlign w:val="center"/>
          </w:tcPr>
          <w:p w:rsidR="00861A71" w:rsidRPr="000E3A3B" w:rsidRDefault="007E44A6" w:rsidP="00154D3F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Antagna nationella exponerings normer för luftföroreningar i arbetsmiljön [NOHSC: 1003 (1995)]:</w:t>
            </w:r>
          </w:p>
        </w:tc>
        <w:tc>
          <w:tcPr>
            <w:tcW w:w="3510" w:type="dxa"/>
            <w:vAlign w:val="center"/>
          </w:tcPr>
          <w:p w:rsidR="00861A71" w:rsidRPr="00B029B6" w:rsidRDefault="007E44A6" w:rsidP="00021D0E">
            <w:pPr>
              <w:pStyle w:val="Ingetavstnd"/>
              <w:rPr>
                <w:lang w:val="sv-SE"/>
              </w:rPr>
            </w:pPr>
            <w:r w:rsidRPr="00B029B6">
              <w:rPr>
                <w:lang w:val="sv"/>
              </w:rPr>
              <w:t>TWA 50 ppm, 154mg/m</w:t>
            </w:r>
            <w:r w:rsidRPr="00B029B6">
              <w:rPr>
                <w:vertAlign w:val="superscript"/>
                <w:lang w:val="sv"/>
              </w:rPr>
              <w:t>3</w:t>
            </w:r>
            <w:r w:rsidRPr="00B029B6">
              <w:rPr>
                <w:lang w:val="sv"/>
              </w:rPr>
              <w:t>, Stel 75ppm, 231 mg/m</w:t>
            </w:r>
            <w:r w:rsidRPr="00B029B6">
              <w:rPr>
                <w:vertAlign w:val="superscript"/>
                <w:lang w:val="sv"/>
              </w:rPr>
              <w:t>3</w:t>
            </w:r>
          </w:p>
        </w:tc>
      </w:tr>
      <w:tr w:rsidR="00861A71" w:rsidRPr="00021D0E" w:rsidTr="00F26840">
        <w:trPr>
          <w:trHeight w:val="30"/>
        </w:trPr>
        <w:tc>
          <w:tcPr>
            <w:tcW w:w="9360" w:type="dxa"/>
            <w:gridSpan w:val="2"/>
            <w:vAlign w:val="center"/>
          </w:tcPr>
          <w:p w:rsidR="00861A71" w:rsidRPr="00021D0E" w:rsidRDefault="007E44A6" w:rsidP="00154D3F">
            <w:pPr>
              <w:pStyle w:val="Ingetavstnd"/>
            </w:pPr>
            <w:r w:rsidRPr="00021D0E">
              <w:rPr>
                <w:lang w:val="sv"/>
              </w:rPr>
              <w:t>Butan-1-OL CAS 71-36-3 enligt:</w:t>
            </w:r>
          </w:p>
        </w:tc>
      </w:tr>
      <w:tr w:rsidR="00861A71" w:rsidRPr="000E3A3B" w:rsidTr="00F26840">
        <w:trPr>
          <w:trHeight w:val="30"/>
        </w:trPr>
        <w:tc>
          <w:tcPr>
            <w:tcW w:w="5850" w:type="dxa"/>
            <w:vAlign w:val="center"/>
          </w:tcPr>
          <w:p w:rsidR="00861A71" w:rsidRPr="00021D0E" w:rsidRDefault="00861A71" w:rsidP="00154D3F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10" w:type="dxa"/>
            <w:vAlign w:val="center"/>
          </w:tcPr>
          <w:p w:rsidR="00861A71" w:rsidRPr="00B029B6" w:rsidRDefault="007E44A6" w:rsidP="00154D3F">
            <w:pPr>
              <w:pStyle w:val="Ingetavstnd"/>
              <w:rPr>
                <w:lang w:val="sv-SE"/>
              </w:rPr>
            </w:pPr>
            <w:r w:rsidRPr="00B029B6">
              <w:rPr>
                <w:lang w:val="sv"/>
              </w:rPr>
              <w:t>MAK: 100ppm, MAK: 310 mg/m</w:t>
            </w:r>
            <w:r w:rsidRPr="00B029B6">
              <w:rPr>
                <w:vertAlign w:val="superscript"/>
                <w:lang w:val="sv"/>
              </w:rPr>
              <w:t>3</w:t>
            </w:r>
            <w:r w:rsidRPr="00B029B6">
              <w:rPr>
                <w:lang w:val="sv"/>
              </w:rPr>
              <w:t>, 1 (1),</w:t>
            </w:r>
            <w:r w:rsidRPr="00021D0E">
              <w:rPr>
                <w:lang w:val="sv"/>
              </w:rPr>
              <w:t>DFG, Y</w:t>
            </w:r>
          </w:p>
        </w:tc>
      </w:tr>
      <w:tr w:rsidR="00861A71" w:rsidRPr="00B029B6" w:rsidTr="00F26840">
        <w:trPr>
          <w:trHeight w:val="30"/>
        </w:trPr>
        <w:tc>
          <w:tcPr>
            <w:tcW w:w="5850" w:type="dxa"/>
            <w:vAlign w:val="center"/>
          </w:tcPr>
          <w:p w:rsidR="00861A71" w:rsidRPr="000E3A3B" w:rsidRDefault="007E44A6" w:rsidP="00154D3F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Antagna nationella exponerings normer för luftföroreningar i arbetsmiljön [NOHSC: 1003 (1995)]:</w:t>
            </w:r>
          </w:p>
        </w:tc>
        <w:tc>
          <w:tcPr>
            <w:tcW w:w="3510" w:type="dxa"/>
            <w:vAlign w:val="center"/>
          </w:tcPr>
          <w:p w:rsidR="00861A71" w:rsidRPr="000E3A3B" w:rsidRDefault="007E44A6" w:rsidP="00154D3F">
            <w:pPr>
              <w:pStyle w:val="Ingetavstnd"/>
            </w:pPr>
            <w:r w:rsidRPr="000E3A3B">
              <w:t>Set ppm, 154 mg/m</w:t>
            </w:r>
            <w:r w:rsidRPr="000E3A3B">
              <w:rPr>
                <w:vertAlign w:val="superscript"/>
              </w:rPr>
              <w:t>3</w:t>
            </w:r>
            <w:r w:rsidRPr="000E3A3B">
              <w:t>, Sk</w:t>
            </w:r>
          </w:p>
        </w:tc>
      </w:tr>
      <w:tr w:rsidR="00861A71" w:rsidRPr="00021D0E" w:rsidTr="00F26840">
        <w:trPr>
          <w:trHeight w:val="30"/>
        </w:trPr>
        <w:tc>
          <w:tcPr>
            <w:tcW w:w="9360" w:type="dxa"/>
            <w:gridSpan w:val="2"/>
            <w:vAlign w:val="center"/>
          </w:tcPr>
          <w:p w:rsidR="00861A71" w:rsidRPr="00021D0E" w:rsidRDefault="007E44A6" w:rsidP="00154D3F">
            <w:pPr>
              <w:pStyle w:val="Ingetavstnd"/>
            </w:pPr>
            <w:r w:rsidRPr="00021D0E">
              <w:rPr>
                <w:lang w:val="sv"/>
              </w:rPr>
              <w:t>Fenol CAS 108-95-2 enligt:</w:t>
            </w:r>
          </w:p>
        </w:tc>
      </w:tr>
      <w:tr w:rsidR="00861A71" w:rsidRPr="000E3A3B" w:rsidTr="00F26840">
        <w:trPr>
          <w:trHeight w:val="30"/>
        </w:trPr>
        <w:tc>
          <w:tcPr>
            <w:tcW w:w="5850" w:type="dxa"/>
            <w:vAlign w:val="center"/>
          </w:tcPr>
          <w:p w:rsidR="00861A71" w:rsidRPr="00021D0E" w:rsidRDefault="00861A71" w:rsidP="00154D3F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10" w:type="dxa"/>
            <w:vAlign w:val="center"/>
          </w:tcPr>
          <w:p w:rsidR="00861A71" w:rsidRPr="00B029B6" w:rsidRDefault="007E44A6" w:rsidP="00154D3F">
            <w:pPr>
              <w:pStyle w:val="Ingetavstnd"/>
              <w:rPr>
                <w:lang w:val="sv-SE"/>
              </w:rPr>
            </w:pPr>
            <w:r w:rsidRPr="00B029B6">
              <w:rPr>
                <w:lang w:val="sv"/>
              </w:rPr>
              <w:t>MAK: 2ppm, MAK: 7,8 mg/m</w:t>
            </w:r>
            <w:r w:rsidRPr="00B029B6">
              <w:rPr>
                <w:vertAlign w:val="superscript"/>
                <w:lang w:val="sv"/>
              </w:rPr>
              <w:t>3</w:t>
            </w:r>
            <w:r w:rsidRPr="00B029B6">
              <w:rPr>
                <w:lang w:val="sv"/>
              </w:rPr>
              <w:t xml:space="preserve">, </w:t>
            </w:r>
            <w:r w:rsidRPr="00021D0E">
              <w:rPr>
                <w:lang w:val="sv"/>
              </w:rPr>
              <w:t>EU, H</w:t>
            </w:r>
          </w:p>
        </w:tc>
      </w:tr>
      <w:tr w:rsidR="00861A71" w:rsidRPr="00021D0E" w:rsidTr="00F26840">
        <w:trPr>
          <w:trHeight w:val="30"/>
        </w:trPr>
        <w:tc>
          <w:tcPr>
            <w:tcW w:w="5850" w:type="dxa"/>
            <w:vAlign w:val="center"/>
          </w:tcPr>
          <w:p w:rsidR="00861A71" w:rsidRPr="000E3A3B" w:rsidRDefault="007E44A6" w:rsidP="00154D3F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Antagna nationella exponerings normer för luftföroreningar i arbetsmiljön [NOHSC: 1003 (1995)]:</w:t>
            </w:r>
          </w:p>
        </w:tc>
        <w:tc>
          <w:tcPr>
            <w:tcW w:w="3510" w:type="dxa"/>
            <w:vAlign w:val="center"/>
          </w:tcPr>
          <w:p w:rsidR="00861A71" w:rsidRPr="00021D0E" w:rsidRDefault="007E44A6" w:rsidP="00154D3F">
            <w:pPr>
              <w:pStyle w:val="Ingetavstnd"/>
            </w:pPr>
            <w:r w:rsidRPr="00021D0E">
              <w:rPr>
                <w:lang w:val="sv"/>
              </w:rPr>
              <w:tab/>
              <w:t>TWA 2 com. sk</w:t>
            </w:r>
          </w:p>
        </w:tc>
      </w:tr>
    </w:tbl>
    <w:p w:rsidR="00861A71" w:rsidRPr="00602E56" w:rsidRDefault="00861A71" w:rsidP="00861A71">
      <w:pPr>
        <w:pStyle w:val="Ingetavstnd"/>
        <w:ind w:left="720"/>
        <w:rPr>
          <w:szCs w:val="20"/>
        </w:rPr>
      </w:pPr>
    </w:p>
    <w:p w:rsidR="007E44A6" w:rsidRPr="00602E56" w:rsidRDefault="007E44A6" w:rsidP="007E44A6">
      <w:pPr>
        <w:pStyle w:val="Heading10"/>
        <w:shd w:val="clear" w:color="auto" w:fill="auto"/>
        <w:spacing w:line="182" w:lineRule="exact"/>
        <w:ind w:left="40"/>
        <w:rPr>
          <w:rFonts w:ascii="Times New Roman" w:hAnsi="Times New Roman" w:cs="Times New Roman"/>
          <w:sz w:val="20"/>
          <w:szCs w:val="20"/>
        </w:rPr>
      </w:pPr>
      <w:bookmarkStart w:id="16" w:name="bookmark29"/>
      <w:r w:rsidRPr="00602E56">
        <w:rPr>
          <w:sz w:val="20"/>
          <w:szCs w:val="20"/>
          <w:lang w:val="sv"/>
        </w:rPr>
        <w:t>8,2. Exponeringskontroll</w:t>
      </w:r>
      <w:bookmarkEnd w:id="16"/>
    </w:p>
    <w:p w:rsidR="007E44A6" w:rsidRPr="00756402" w:rsidRDefault="007E44A6" w:rsidP="00756402">
      <w:pPr>
        <w:pStyle w:val="Ingetavstnd"/>
        <w:rPr>
          <w:b/>
        </w:rPr>
      </w:pPr>
      <w:r w:rsidRPr="00756402">
        <w:rPr>
          <w:b/>
          <w:lang w:val="sv"/>
        </w:rPr>
        <w:t>Skydd mot andningsvägar:</w:t>
      </w:r>
    </w:p>
    <w:p w:rsidR="00756402" w:rsidRPr="000E3A3B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Gas mask med en typ absorbator (en 141).</w:t>
      </w:r>
    </w:p>
    <w:p w:rsidR="007E44A6" w:rsidRPr="000E3A3B" w:rsidRDefault="007E44A6" w:rsidP="00756402">
      <w:pPr>
        <w:pStyle w:val="Ingetavstnd"/>
        <w:rPr>
          <w:b/>
          <w:lang w:val="sv-SE"/>
        </w:rPr>
      </w:pPr>
      <w:r w:rsidRPr="00756402">
        <w:rPr>
          <w:b/>
          <w:lang w:val="sv"/>
        </w:rPr>
        <w:lastRenderedPageBreak/>
        <w:t>Hand skydd:</w:t>
      </w:r>
    </w:p>
    <w:p w:rsidR="007E44A6" w:rsidRPr="000E3A3B" w:rsidRDefault="007E44A6" w:rsidP="001509C9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Skyddshandskar PN-en 374-3 (Viton, 0,7 mm tjock, genomträngningstid &gt; 480 min, nitrilgummi, </w:t>
      </w:r>
      <w:r w:rsidR="00756402">
        <w:rPr>
          <w:lang w:val="sv"/>
        </w:rPr>
        <w:t>0,4 mm tjock genomträngningstid &gt;</w:t>
      </w:r>
      <w:r w:rsidRPr="00602E56">
        <w:rPr>
          <w:lang w:val="sv"/>
        </w:rPr>
        <w:t>30 min)</w:t>
      </w:r>
    </w:p>
    <w:p w:rsidR="007E44A6" w:rsidRPr="000E3A3B" w:rsidRDefault="007E44A6" w:rsidP="00756402">
      <w:pPr>
        <w:pStyle w:val="Ingetavstnd"/>
        <w:rPr>
          <w:lang w:val="sv-SE"/>
        </w:rPr>
      </w:pPr>
      <w:r w:rsidRPr="00154D3F">
        <w:rPr>
          <w:b/>
          <w:lang w:val="sv"/>
        </w:rPr>
        <w:t>Ögonskydd:</w:t>
      </w:r>
      <w:r w:rsidRPr="00602E56">
        <w:rPr>
          <w:lang w:val="sv"/>
        </w:rPr>
        <w:br/>
        <w:t>Tighta skyddsglasögon.</w:t>
      </w:r>
    </w:p>
    <w:p w:rsidR="007E44A6" w:rsidRPr="000E3A3B" w:rsidRDefault="007E44A6" w:rsidP="00756402">
      <w:pPr>
        <w:pStyle w:val="Ingetavstnd"/>
        <w:rPr>
          <w:b/>
          <w:lang w:val="sv-SE"/>
        </w:rPr>
      </w:pPr>
      <w:r w:rsidRPr="00154D3F">
        <w:rPr>
          <w:b/>
          <w:lang w:val="sv"/>
        </w:rPr>
        <w:t>Hud skydd:</w:t>
      </w:r>
    </w:p>
    <w:p w:rsidR="007E44A6" w:rsidRPr="000E3A3B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Lämpliga skyddskläder (belagda impregnerade tyger).</w:t>
      </w:r>
      <w:r w:rsidRPr="00602E56">
        <w:rPr>
          <w:lang w:val="sv"/>
        </w:rPr>
        <w:br/>
      </w:r>
      <w:r w:rsidRPr="00154D3F">
        <w:rPr>
          <w:b/>
          <w:lang w:val="sv"/>
        </w:rPr>
        <w:t>Arbets:</w:t>
      </w:r>
    </w:p>
    <w:p w:rsidR="007E44A6" w:rsidRPr="000E3A3B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Fast rök utsug och allmän ventilation.</w:t>
      </w:r>
      <w:r w:rsidRPr="00602E56">
        <w:rPr>
          <w:lang w:val="sv"/>
        </w:rPr>
        <w:br/>
      </w:r>
      <w:r w:rsidRPr="00154D3F">
        <w:rPr>
          <w:b/>
          <w:lang w:val="sv"/>
        </w:rPr>
        <w:t>Miljö Exponeringskontroll:</w:t>
      </w:r>
    </w:p>
    <w:p w:rsidR="007E44A6" w:rsidRPr="000E3A3B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Förhindra läckage till avloppssystemet, ytvatten, underjordiska vatten och jord.</w:t>
      </w:r>
    </w:p>
    <w:p w:rsidR="007E44A6" w:rsidRPr="000E3A3B" w:rsidRDefault="007E44A6" w:rsidP="00861A71">
      <w:pPr>
        <w:pStyle w:val="Ingetavstnd"/>
        <w:ind w:left="72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7E44A6" w:rsidRPr="00021D0E" w:rsidTr="00021D0E">
        <w:tc>
          <w:tcPr>
            <w:tcW w:w="9360" w:type="dxa"/>
            <w:shd w:val="clear" w:color="auto" w:fill="1F497D"/>
          </w:tcPr>
          <w:p w:rsidR="007E44A6" w:rsidRPr="00021D0E" w:rsidRDefault="007E44A6" w:rsidP="00021D0E">
            <w:pPr>
              <w:pStyle w:val="Ingetavstnd"/>
              <w:numPr>
                <w:ilvl w:val="0"/>
                <w:numId w:val="1"/>
              </w:numPr>
              <w:ind w:left="342" w:hanging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Fysikaliska och kemiska egenskaper</w:t>
            </w:r>
          </w:p>
        </w:tc>
      </w:tr>
    </w:tbl>
    <w:p w:rsidR="007E44A6" w:rsidRPr="000E3A3B" w:rsidRDefault="007E44A6" w:rsidP="007E44A6">
      <w:pPr>
        <w:pStyle w:val="Heading10"/>
        <w:shd w:val="clear" w:color="auto" w:fill="auto"/>
        <w:spacing w:line="182" w:lineRule="exact"/>
        <w:ind w:left="40"/>
        <w:rPr>
          <w:rFonts w:ascii="Times New Roman" w:hAnsi="Times New Roman" w:cs="Times New Roman"/>
          <w:sz w:val="20"/>
          <w:szCs w:val="20"/>
          <w:lang w:val="sv-SE"/>
        </w:rPr>
      </w:pPr>
      <w:bookmarkStart w:id="17" w:name="bookmark31"/>
      <w:r w:rsidRPr="00602E56">
        <w:rPr>
          <w:sz w:val="20"/>
          <w:szCs w:val="20"/>
          <w:lang w:val="sv"/>
        </w:rPr>
        <w:t>9,1. information om grundläggande fysiska och</w:t>
      </w:r>
      <w:bookmarkEnd w:id="17"/>
      <w:r w:rsidRPr="00602E56">
        <w:rPr>
          <w:sz w:val="20"/>
          <w:szCs w:val="20"/>
          <w:lang w:val="sv"/>
        </w:rPr>
        <w:t xml:space="preserve"> kemiska egenskaper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Fysikaliskt tillstånd</w:t>
            </w:r>
          </w:p>
        </w:tc>
        <w:tc>
          <w:tcPr>
            <w:tcW w:w="6228" w:type="dxa"/>
          </w:tcPr>
          <w:p w:rsidR="007E44A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l</w:t>
            </w:r>
            <w:bookmarkStart w:id="18" w:name="bookmark32"/>
            <w:bookmarkEnd w:id="18"/>
            <w:r w:rsidRPr="00021D0E">
              <w:rPr>
                <w:lang w:val="sv"/>
              </w:rPr>
              <w:t>iquid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Färg</w:t>
            </w:r>
          </w:p>
        </w:tc>
        <w:tc>
          <w:tcPr>
            <w:tcW w:w="6228" w:type="dxa"/>
          </w:tcPr>
          <w:p w:rsidR="007E44A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röda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Lukt</w:t>
            </w:r>
          </w:p>
        </w:tc>
        <w:tc>
          <w:tcPr>
            <w:tcW w:w="6228" w:type="dxa"/>
          </w:tcPr>
          <w:p w:rsidR="007E44A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stark, kraftfull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 xml:space="preserve">Lukttröskel </w:t>
            </w:r>
          </w:p>
        </w:tc>
        <w:tc>
          <w:tcPr>
            <w:tcW w:w="6228" w:type="dxa"/>
          </w:tcPr>
          <w:p w:rsidR="007E44A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34-46 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 xml:space="preserve"> (butan-1-OL)</w:t>
            </w:r>
          </w:p>
        </w:tc>
      </w:tr>
      <w:tr w:rsidR="00D74496" w:rsidRPr="00021D0E" w:rsidTr="00021D0E">
        <w:tc>
          <w:tcPr>
            <w:tcW w:w="334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PH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Smält-/fryspunkt</w:t>
            </w:r>
          </w:p>
        </w:tc>
        <w:tc>
          <w:tcPr>
            <w:tcW w:w="6228" w:type="dxa"/>
          </w:tcPr>
          <w:p w:rsidR="007E44A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Kokpunkt</w:t>
            </w:r>
          </w:p>
        </w:tc>
        <w:tc>
          <w:tcPr>
            <w:tcW w:w="6228" w:type="dxa"/>
          </w:tcPr>
          <w:p w:rsidR="007E44A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108-145 "C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Flampunkt</w:t>
            </w:r>
          </w:p>
        </w:tc>
        <w:tc>
          <w:tcPr>
            <w:tcW w:w="6228" w:type="dxa"/>
          </w:tcPr>
          <w:p w:rsidR="007E44A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 xml:space="preserve">24 </w:t>
            </w:r>
            <w:r w:rsidR="00756402" w:rsidRPr="00021D0E">
              <w:rPr>
                <w:lang w:val="sv"/>
              </w:rPr>
              <w:t>ᵒ</w:t>
            </w:r>
            <w:r w:rsidRPr="00021D0E">
              <w:rPr>
                <w:lang w:val="sv"/>
              </w:rPr>
              <w:t>C</w:t>
            </w:r>
          </w:p>
        </w:tc>
      </w:tr>
      <w:tr w:rsidR="00D74496" w:rsidRPr="00021D0E" w:rsidTr="00021D0E">
        <w:trPr>
          <w:trHeight w:val="35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Självantändningspunkt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Ca. 300</w:t>
            </w:r>
            <w:r w:rsidR="00756402" w:rsidRPr="00021D0E">
              <w:rPr>
                <w:lang w:val="sv"/>
              </w:rPr>
              <w:t>ᵒC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Fördelnings punkt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anges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Avdunstningshastighet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anges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Brandfarlighet (fast form, gas)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D74496" w:rsidRPr="000E3A3B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Explosionsgränser</w:t>
            </w:r>
          </w:p>
        </w:tc>
        <w:tc>
          <w:tcPr>
            <w:tcW w:w="6228" w:type="dxa"/>
          </w:tcPr>
          <w:p w:rsidR="00D74496" w:rsidRPr="000E3A3B" w:rsidRDefault="00D74496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% botten: 1,13 vol% topp: 8,0 vol% (xylen)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Ångtryck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6,6 hPa (20</w:t>
            </w:r>
            <w:r w:rsidR="00756402" w:rsidRPr="00021D0E">
              <w:rPr>
                <w:lang w:val="sv"/>
              </w:rPr>
              <w:t>ᵒC</w:t>
            </w:r>
            <w:r w:rsidRPr="00021D0E">
              <w:rPr>
                <w:lang w:val="sv"/>
              </w:rPr>
              <w:t>) (butan 1-OL)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E3A3B" w:rsidRDefault="00D74496" w:rsidP="00756402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Ångtäthet (med avseende på luft)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4,0 (butyl Acetate)</w:t>
            </w:r>
          </w:p>
        </w:tc>
      </w:tr>
      <w:tr w:rsidR="00D74496" w:rsidRPr="00021D0E" w:rsidTr="00021D0E">
        <w:trPr>
          <w:trHeight w:val="35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Densitet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ca 1,2 g/cm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 xml:space="preserve"> (20</w:t>
            </w:r>
            <w:r w:rsidR="00756402" w:rsidRPr="00021D0E">
              <w:rPr>
                <w:lang w:val="sv"/>
              </w:rPr>
              <w:t>ᵒC</w:t>
            </w:r>
            <w:r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Löslighet (i vatten)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fattiga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E3A3B" w:rsidRDefault="00D74496" w:rsidP="00756402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N-uppdelnings förhållande för oktanol/vatten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1,85 (butyl Acetate)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Viskositet (rotation rheometer)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400-2000 MPa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Explosiva egenskaper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Oxiderande egenskaper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</w:tbl>
    <w:p w:rsidR="007E44A6" w:rsidRPr="00602E56" w:rsidRDefault="007E44A6" w:rsidP="007E44A6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74496" w:rsidRPr="00021D0E" w:rsidTr="00021D0E">
        <w:tc>
          <w:tcPr>
            <w:tcW w:w="9576" w:type="dxa"/>
            <w:shd w:val="clear" w:color="auto" w:fill="1F497D"/>
          </w:tcPr>
          <w:p w:rsidR="00D74496" w:rsidRPr="00021D0E" w:rsidRDefault="00D7449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Stabilitet och reaktivitet</w:t>
            </w:r>
          </w:p>
        </w:tc>
      </w:tr>
    </w:tbl>
    <w:p w:rsidR="00D74496" w:rsidRPr="00756402" w:rsidRDefault="00756402" w:rsidP="00756402">
      <w:pPr>
        <w:pStyle w:val="Ingetavstnd"/>
        <w:rPr>
          <w:b/>
        </w:rPr>
      </w:pPr>
      <w:bookmarkStart w:id="19" w:name="bookmark34"/>
      <w:r w:rsidRPr="00756402">
        <w:rPr>
          <w:b/>
          <w:szCs w:val="20"/>
          <w:lang w:val="sv"/>
        </w:rPr>
        <w:t>10,1.</w:t>
      </w:r>
      <w:r w:rsidR="00D74496" w:rsidRPr="00756402">
        <w:rPr>
          <w:b/>
          <w:lang w:val="sv"/>
        </w:rPr>
        <w:t>Reaktivitet</w:t>
      </w:r>
      <w:bookmarkEnd w:id="19"/>
    </w:p>
    <w:p w:rsidR="00D74496" w:rsidRPr="000E3A3B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Produkten är inte reaktiv under normala förhållanden.</w:t>
      </w:r>
    </w:p>
    <w:p w:rsidR="00D74496" w:rsidRPr="000E3A3B" w:rsidRDefault="00756402" w:rsidP="00756402">
      <w:pPr>
        <w:pStyle w:val="Ingetavstnd"/>
        <w:rPr>
          <w:b/>
          <w:lang w:val="sv-SE"/>
        </w:rPr>
      </w:pPr>
      <w:bookmarkStart w:id="20" w:name="bookmark35"/>
      <w:r w:rsidRPr="00756402">
        <w:rPr>
          <w:b/>
          <w:lang w:val="sv"/>
        </w:rPr>
        <w:t xml:space="preserve">10,2. </w:t>
      </w:r>
      <w:r w:rsidR="00D74496" w:rsidRPr="00756402">
        <w:rPr>
          <w:b/>
          <w:lang w:val="sv"/>
        </w:rPr>
        <w:t>Kemisk stabilitet</w:t>
      </w:r>
      <w:bookmarkEnd w:id="20"/>
    </w:p>
    <w:p w:rsidR="00D74496" w:rsidRPr="000E3A3B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Produkten är stabil under normala förhållanden.</w:t>
      </w:r>
    </w:p>
    <w:p w:rsidR="00D74496" w:rsidRPr="000E3A3B" w:rsidRDefault="00756402" w:rsidP="00756402">
      <w:pPr>
        <w:pStyle w:val="Ingetavstnd"/>
        <w:rPr>
          <w:b/>
          <w:lang w:val="sv-SE"/>
        </w:rPr>
      </w:pPr>
      <w:bookmarkStart w:id="21" w:name="bookmark36"/>
      <w:r w:rsidRPr="00756402">
        <w:rPr>
          <w:b/>
          <w:lang w:val="sv"/>
        </w:rPr>
        <w:t xml:space="preserve">10,3. </w:t>
      </w:r>
      <w:r w:rsidR="00D74496" w:rsidRPr="00756402">
        <w:rPr>
          <w:b/>
          <w:lang w:val="sv"/>
        </w:rPr>
        <w:t>Risk för farliga reaktioner</w:t>
      </w:r>
      <w:bookmarkEnd w:id="21"/>
    </w:p>
    <w:p w:rsidR="00D74496" w:rsidRPr="000E3A3B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Kolmonoxid och andra giftiga gaser genereras som en följd av termisk nedbrytning.</w:t>
      </w:r>
    </w:p>
    <w:p w:rsidR="00D74496" w:rsidRPr="000E3A3B" w:rsidRDefault="00756402" w:rsidP="00756402">
      <w:pPr>
        <w:pStyle w:val="Ingetavstnd"/>
        <w:rPr>
          <w:b/>
          <w:lang w:val="sv-SE"/>
        </w:rPr>
      </w:pPr>
      <w:bookmarkStart w:id="22" w:name="bookmark37"/>
      <w:r w:rsidRPr="00756402">
        <w:rPr>
          <w:b/>
          <w:lang w:val="sv"/>
        </w:rPr>
        <w:t xml:space="preserve">10,4. </w:t>
      </w:r>
      <w:r w:rsidR="00D74496" w:rsidRPr="00756402">
        <w:rPr>
          <w:b/>
          <w:lang w:val="sv"/>
        </w:rPr>
        <w:t>Villkor för att undvika</w:t>
      </w:r>
      <w:bookmarkEnd w:id="22"/>
    </w:p>
    <w:p w:rsidR="00D74496" w:rsidRPr="000E3A3B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 xml:space="preserve">Brandfarlig produkt. Undvik kontakt med starkt oxiderande ämnen, peroxider, starka syror </w:t>
      </w:r>
      <w:r w:rsidR="00756402">
        <w:rPr>
          <w:lang w:val="sv"/>
        </w:rPr>
        <w:t xml:space="preserve">och baser. Undvika generering och </w:t>
      </w:r>
      <w:r w:rsidRPr="00602E56">
        <w:rPr>
          <w:lang w:val="sv"/>
        </w:rPr>
        <w:t>ackumulering av statisk elektricitet. Skydda mot påverkan av solstrålar och värmekällor.</w:t>
      </w:r>
    </w:p>
    <w:p w:rsidR="00D74496" w:rsidRPr="000E3A3B" w:rsidRDefault="00756402" w:rsidP="00756402">
      <w:pPr>
        <w:pStyle w:val="Ingetavstnd"/>
        <w:rPr>
          <w:b/>
          <w:lang w:val="sv-SE"/>
        </w:rPr>
      </w:pPr>
      <w:bookmarkStart w:id="23" w:name="bookmark38"/>
      <w:r w:rsidRPr="00756402">
        <w:rPr>
          <w:b/>
          <w:lang w:val="sv"/>
        </w:rPr>
        <w:t xml:space="preserve">10,5. </w:t>
      </w:r>
      <w:r w:rsidR="00D74496" w:rsidRPr="00756402">
        <w:rPr>
          <w:b/>
          <w:lang w:val="sv"/>
        </w:rPr>
        <w:t>Oförenliga material</w:t>
      </w:r>
      <w:bookmarkEnd w:id="23"/>
    </w:p>
    <w:p w:rsidR="00D74496" w:rsidRPr="000E3A3B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Undvik kontakt med stora mängder organiska peroxider, starka syror och baser samt andra starka oxidanter.</w:t>
      </w:r>
    </w:p>
    <w:p w:rsidR="00D74496" w:rsidRPr="000E3A3B" w:rsidRDefault="00756402" w:rsidP="00756402">
      <w:pPr>
        <w:pStyle w:val="Ingetavstnd"/>
        <w:rPr>
          <w:b/>
          <w:lang w:val="sv-SE"/>
        </w:rPr>
      </w:pPr>
      <w:bookmarkStart w:id="24" w:name="bookmark39"/>
      <w:r w:rsidRPr="00756402">
        <w:rPr>
          <w:b/>
          <w:lang w:val="sv"/>
        </w:rPr>
        <w:t xml:space="preserve">10,6. </w:t>
      </w:r>
      <w:r w:rsidR="00D74496" w:rsidRPr="00756402">
        <w:rPr>
          <w:b/>
          <w:lang w:val="sv"/>
        </w:rPr>
        <w:t>Farliga sönderdelningsprodukter</w:t>
      </w:r>
      <w:bookmarkEnd w:id="24"/>
    </w:p>
    <w:p w:rsidR="00D74496" w:rsidRPr="000E3A3B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Kolmonoxid och andra giftiga gaser genereras som en följd av termisk nedbrytning.</w:t>
      </w:r>
    </w:p>
    <w:p w:rsidR="00D74496" w:rsidRPr="000E3A3B" w:rsidRDefault="00D74496" w:rsidP="007E44A6">
      <w:pPr>
        <w:pStyle w:val="Ingetavstnd"/>
        <w:rPr>
          <w:szCs w:val="20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74496" w:rsidRPr="00021D0E" w:rsidTr="00021D0E">
        <w:tc>
          <w:tcPr>
            <w:tcW w:w="9576" w:type="dxa"/>
            <w:shd w:val="clear" w:color="auto" w:fill="1F497D"/>
          </w:tcPr>
          <w:p w:rsidR="00D74496" w:rsidRPr="00021D0E" w:rsidRDefault="00D7449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Toxikologisk information</w:t>
            </w:r>
          </w:p>
        </w:tc>
      </w:tr>
    </w:tbl>
    <w:p w:rsidR="00497128" w:rsidRPr="00756402" w:rsidRDefault="00497128" w:rsidP="00756402">
      <w:pPr>
        <w:pStyle w:val="Ingetavstnd"/>
        <w:rPr>
          <w:b/>
        </w:rPr>
      </w:pPr>
      <w:r w:rsidRPr="00756402">
        <w:rPr>
          <w:b/>
          <w:lang w:val="sv"/>
        </w:rPr>
        <w:t>11,1. information om toxikologiska effekter</w:t>
      </w:r>
    </w:p>
    <w:p w:rsidR="00756402" w:rsidRPr="000E3A3B" w:rsidRDefault="00497128" w:rsidP="00756402">
      <w:pPr>
        <w:pStyle w:val="Ingetavstnd"/>
        <w:jc w:val="both"/>
        <w:rPr>
          <w:lang w:val="sv-SE"/>
        </w:rPr>
      </w:pPr>
      <w:r w:rsidRPr="00602E56">
        <w:rPr>
          <w:lang w:val="sv"/>
        </w:rPr>
        <w:lastRenderedPageBreak/>
        <w:t>Inga experimentella data finns tillgängliga på preparatet. Utvärderingen utfördes på grundval av uppgifter om farliga inqr-</w:t>
      </w:r>
      <w:r w:rsidR="00756402">
        <w:rPr>
          <w:lang w:val="sv"/>
        </w:rPr>
        <w:t>edients ingår i beredningen.</w:t>
      </w:r>
    </w:p>
    <w:p w:rsidR="00497128" w:rsidRPr="00602E56" w:rsidRDefault="00756402" w:rsidP="00756402">
      <w:pPr>
        <w:pStyle w:val="Ingetavstnd"/>
        <w:jc w:val="both"/>
      </w:pPr>
      <w:r w:rsidRPr="00756402">
        <w:rPr>
          <w:b/>
          <w:lang w:val="sv"/>
        </w:rPr>
        <w:t xml:space="preserve"> </w:t>
      </w:r>
      <w:r w:rsidR="00497128" w:rsidRPr="00756402">
        <w:rPr>
          <w:b/>
          <w:lang w:val="sv"/>
        </w:rPr>
        <w:t>en)</w:t>
      </w:r>
      <w:r w:rsidR="00497128" w:rsidRPr="00756402">
        <w:rPr>
          <w:rStyle w:val="BodytextBold4"/>
          <w:sz w:val="20"/>
          <w:szCs w:val="20"/>
          <w:lang w:val="sv"/>
        </w:rPr>
        <w:t>Akut toxicitet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2250"/>
        <w:gridCol w:w="1440"/>
      </w:tblGrid>
      <w:tr w:rsidR="00475CB3" w:rsidRPr="00021D0E" w:rsidTr="00021D0E">
        <w:tc>
          <w:tcPr>
            <w:tcW w:w="2898" w:type="dxa"/>
            <w:vMerge w:val="restart"/>
          </w:tcPr>
          <w:p w:rsidR="00475CB3" w:rsidRPr="00021D0E" w:rsidRDefault="00475CB3" w:rsidP="00021D0E">
            <w:pPr>
              <w:pStyle w:val="Ingetavstnd"/>
            </w:pPr>
            <w:r w:rsidRPr="00021D0E">
              <w:rPr>
                <w:lang w:val="sv"/>
              </w:rPr>
              <w:t>Xylen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44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5000 mg/kg</w:t>
            </w:r>
          </w:p>
        </w:tc>
      </w:tr>
      <w:tr w:rsidR="00475CB3" w:rsidRPr="00021D0E" w:rsidTr="00021D0E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LC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inandning)</w:t>
            </w:r>
          </w:p>
        </w:tc>
        <w:tc>
          <w:tcPr>
            <w:tcW w:w="144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4550 ppm/4h</w:t>
            </w:r>
          </w:p>
        </w:tc>
      </w:tr>
      <w:tr w:rsidR="00475CB3" w:rsidRPr="00021D0E" w:rsidTr="00021D0E">
        <w:tc>
          <w:tcPr>
            <w:tcW w:w="2898" w:type="dxa"/>
            <w:vMerge w:val="restart"/>
          </w:tcPr>
          <w:p w:rsidR="00475CB3" w:rsidRPr="00021D0E" w:rsidRDefault="00475CB3" w:rsidP="00021D0E">
            <w:pPr>
              <w:pStyle w:val="Ingetavstnd"/>
            </w:pPr>
            <w:r w:rsidRPr="00021D0E">
              <w:rPr>
                <w:lang w:val="sv"/>
              </w:rPr>
              <w:t>Butan 1 OL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44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790 mg/kg</w:t>
            </w:r>
          </w:p>
        </w:tc>
      </w:tr>
      <w:tr w:rsidR="00475CB3" w:rsidRPr="00021D0E" w:rsidTr="00021D0E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LC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inandning)</w:t>
            </w:r>
          </w:p>
        </w:tc>
        <w:tc>
          <w:tcPr>
            <w:tcW w:w="144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800 ppm/4h</w:t>
            </w:r>
          </w:p>
        </w:tc>
      </w:tr>
      <w:tr w:rsidR="00475CB3" w:rsidRPr="00021D0E" w:rsidTr="00021D0E">
        <w:tc>
          <w:tcPr>
            <w:tcW w:w="2898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1-metoxi-2-Propano acetat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440" w:type="dxa"/>
          </w:tcPr>
          <w:p w:rsidR="00475CB3" w:rsidRPr="00021D0E" w:rsidRDefault="00475CB3" w:rsidP="00021D0E">
            <w:pPr>
              <w:pStyle w:val="Ingetavstnd"/>
            </w:pPr>
            <w:r w:rsidRPr="00021D0E">
              <w:rPr>
                <w:lang w:val="sv"/>
              </w:rPr>
              <w:t>8532 mg/kg</w:t>
            </w:r>
          </w:p>
        </w:tc>
      </w:tr>
      <w:tr w:rsidR="00475CB3" w:rsidRPr="00021D0E" w:rsidTr="00021D0E">
        <w:tc>
          <w:tcPr>
            <w:tcW w:w="2898" w:type="dxa"/>
            <w:vMerge w:val="restart"/>
          </w:tcPr>
          <w:p w:rsidR="00475CB3" w:rsidRPr="00021D0E" w:rsidRDefault="00475CB3" w:rsidP="00021D0E">
            <w:pPr>
              <w:pStyle w:val="Ingetavstnd"/>
            </w:pPr>
            <w:r w:rsidRPr="00021D0E">
              <w:rPr>
                <w:lang w:val="sv"/>
              </w:rPr>
              <w:t>Fenol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44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317 mg/kg</w:t>
            </w:r>
          </w:p>
        </w:tc>
      </w:tr>
      <w:tr w:rsidR="00475CB3" w:rsidRPr="00021D0E" w:rsidTr="00021D0E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(kanin, hud)</w:t>
            </w:r>
          </w:p>
        </w:tc>
        <w:tc>
          <w:tcPr>
            <w:tcW w:w="144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630 mg/kg</w:t>
            </w:r>
          </w:p>
        </w:tc>
      </w:tr>
      <w:tr w:rsidR="00475CB3" w:rsidRPr="00021D0E" w:rsidTr="00021D0E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LC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inandning)</w:t>
            </w:r>
          </w:p>
        </w:tc>
        <w:tc>
          <w:tcPr>
            <w:tcW w:w="144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316 mg/m</w:t>
            </w:r>
            <w:r w:rsidRPr="00021D0E">
              <w:rPr>
                <w:vertAlign w:val="superscript"/>
                <w:lang w:val="sv"/>
              </w:rPr>
              <w:t>3</w:t>
            </w:r>
          </w:p>
        </w:tc>
      </w:tr>
      <w:tr w:rsidR="00475CB3" w:rsidRPr="00021D0E" w:rsidTr="00021D0E">
        <w:tc>
          <w:tcPr>
            <w:tcW w:w="2898" w:type="dxa"/>
            <w:vMerge w:val="restart"/>
          </w:tcPr>
          <w:p w:rsidR="00475CB3" w:rsidRPr="00021D0E" w:rsidRDefault="00475CB3" w:rsidP="00021D0E">
            <w:pPr>
              <w:pStyle w:val="Ingetavstnd"/>
            </w:pPr>
            <w:r w:rsidRPr="00021D0E">
              <w:rPr>
                <w:lang w:val="sv"/>
              </w:rPr>
              <w:t>Zinkoxid</w:t>
            </w:r>
          </w:p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44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8437 mg/kg</w:t>
            </w:r>
          </w:p>
        </w:tc>
      </w:tr>
      <w:tr w:rsidR="00475CB3" w:rsidRPr="00021D0E" w:rsidTr="00021D0E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 xml:space="preserve"> (mus, förtäring)</w:t>
            </w:r>
          </w:p>
        </w:tc>
        <w:tc>
          <w:tcPr>
            <w:tcW w:w="144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7950 mg/kg</w:t>
            </w:r>
          </w:p>
        </w:tc>
      </w:tr>
      <w:tr w:rsidR="00475CB3" w:rsidRPr="00021D0E" w:rsidTr="00021D0E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TC</w:t>
            </w:r>
            <w:r w:rsidRPr="00021D0E">
              <w:rPr>
                <w:vertAlign w:val="subscript"/>
                <w:lang w:val="sv"/>
              </w:rPr>
              <w:t>Lo</w:t>
            </w:r>
            <w:r w:rsidRPr="00021D0E">
              <w:rPr>
                <w:lang w:val="sv"/>
              </w:rPr>
              <w:t>(människa, inandning)</w:t>
            </w:r>
          </w:p>
        </w:tc>
        <w:tc>
          <w:tcPr>
            <w:tcW w:w="144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600 mg/m</w:t>
            </w:r>
            <w:r w:rsidRPr="00021D0E">
              <w:rPr>
                <w:vertAlign w:val="superscript"/>
                <w:lang w:val="sv"/>
              </w:rPr>
              <w:t>3</w:t>
            </w:r>
          </w:p>
        </w:tc>
      </w:tr>
    </w:tbl>
    <w:p w:rsidR="00D74496" w:rsidRPr="00602E56" w:rsidRDefault="00D74496" w:rsidP="00756402">
      <w:pPr>
        <w:pStyle w:val="Ingetavstnd"/>
      </w:pPr>
    </w:p>
    <w:p w:rsidR="00475CB3" w:rsidRPr="00756402" w:rsidRDefault="00756402" w:rsidP="00756402">
      <w:pPr>
        <w:pStyle w:val="Ingetavstnd"/>
        <w:rPr>
          <w:b/>
        </w:rPr>
      </w:pPr>
      <w:bookmarkStart w:id="25" w:name="bookmark41"/>
      <w:r>
        <w:rPr>
          <w:b/>
          <w:lang w:val="sv"/>
        </w:rPr>
        <w:t>b)</w:t>
      </w:r>
      <w:r w:rsidR="00475CB3" w:rsidRPr="00756402">
        <w:rPr>
          <w:b/>
          <w:lang w:val="sv"/>
        </w:rPr>
        <w:t>Irriterande effekt</w:t>
      </w:r>
      <w:bookmarkEnd w:id="25"/>
    </w:p>
    <w:p w:rsidR="00475CB3" w:rsidRPr="000E3A3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Hud: Irriterar huden och slemhinnan</w:t>
      </w:r>
      <w:r w:rsidRPr="00602E56">
        <w:rPr>
          <w:lang w:val="sv"/>
        </w:rPr>
        <w:br/>
        <w:t>Ögon: irriterande effekt</w:t>
      </w:r>
    </w:p>
    <w:p w:rsidR="00475CB3" w:rsidRPr="000E3A3B" w:rsidRDefault="00756402" w:rsidP="00756402">
      <w:pPr>
        <w:pStyle w:val="Ingetavstnd"/>
        <w:rPr>
          <w:b/>
          <w:lang w:val="sv-SE"/>
        </w:rPr>
      </w:pPr>
      <w:bookmarkStart w:id="26" w:name="bookmark42"/>
      <w:r>
        <w:rPr>
          <w:b/>
          <w:lang w:val="sv"/>
        </w:rPr>
        <w:t>c)</w:t>
      </w:r>
      <w:r w:rsidR="00475CB3" w:rsidRPr="00756402">
        <w:rPr>
          <w:b/>
          <w:lang w:val="sv"/>
        </w:rPr>
        <w:t>Frätande effekt</w:t>
      </w:r>
      <w:bookmarkEnd w:id="26"/>
    </w:p>
    <w:p w:rsidR="00475CB3" w:rsidRPr="000E3A3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frätande. Inga tillgängliga data som styrker riskklassen.</w:t>
      </w:r>
    </w:p>
    <w:p w:rsidR="00475CB3" w:rsidRPr="000E3A3B" w:rsidRDefault="00756402" w:rsidP="00756402">
      <w:pPr>
        <w:pStyle w:val="Ingetavstnd"/>
        <w:rPr>
          <w:b/>
          <w:lang w:val="sv-SE"/>
        </w:rPr>
      </w:pPr>
      <w:bookmarkStart w:id="27" w:name="bookmark43"/>
      <w:r>
        <w:rPr>
          <w:b/>
          <w:lang w:val="sv"/>
        </w:rPr>
        <w:t>d)</w:t>
      </w:r>
      <w:r w:rsidR="00475CB3" w:rsidRPr="00756402">
        <w:rPr>
          <w:b/>
          <w:lang w:val="sv"/>
        </w:rPr>
        <w:t>Allergena effekter</w:t>
      </w:r>
      <w:bookmarkEnd w:id="27"/>
    </w:p>
    <w:p w:rsidR="00475CB3" w:rsidRPr="000E3A3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allergiframkallande. Inga tillgängliga data som styrker riskklassen.</w:t>
      </w:r>
    </w:p>
    <w:p w:rsidR="00475CB3" w:rsidRPr="000E3A3B" w:rsidRDefault="00756402" w:rsidP="00756402">
      <w:pPr>
        <w:pStyle w:val="Ingetavstnd"/>
        <w:rPr>
          <w:b/>
          <w:lang w:val="sv-SE"/>
        </w:rPr>
      </w:pPr>
      <w:bookmarkStart w:id="28" w:name="bookmark44"/>
      <w:r>
        <w:rPr>
          <w:b/>
          <w:lang w:val="sv"/>
        </w:rPr>
        <w:t>e)</w:t>
      </w:r>
      <w:r w:rsidR="00475CB3" w:rsidRPr="00756402">
        <w:rPr>
          <w:b/>
          <w:lang w:val="sv"/>
        </w:rPr>
        <w:t>Toxicitet vid upprepad exponering</w:t>
      </w:r>
      <w:bookmarkEnd w:id="28"/>
    </w:p>
    <w:p w:rsidR="00475CB3" w:rsidRPr="000E3A3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Upprepad exponering kan orsaka torr hud eller bristning. Ångor kan orsaka dåsighet och yrsel.</w:t>
      </w:r>
    </w:p>
    <w:p w:rsidR="00475CB3" w:rsidRPr="000E3A3B" w:rsidRDefault="00756402" w:rsidP="00756402">
      <w:pPr>
        <w:pStyle w:val="Ingetavstnd"/>
        <w:rPr>
          <w:b/>
          <w:lang w:val="sv-SE"/>
        </w:rPr>
      </w:pPr>
      <w:bookmarkStart w:id="29" w:name="bookmark45"/>
      <w:r>
        <w:rPr>
          <w:b/>
          <w:lang w:val="sv"/>
        </w:rPr>
        <w:t>f)</w:t>
      </w:r>
      <w:r w:rsidR="00475CB3" w:rsidRPr="00756402">
        <w:rPr>
          <w:b/>
          <w:lang w:val="sv"/>
        </w:rPr>
        <w:t>Cancerogenity</w:t>
      </w:r>
      <w:bookmarkEnd w:id="29"/>
    </w:p>
    <w:p w:rsidR="00475CB3" w:rsidRPr="000E3A3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cancerogenic. Inga tillgängliga data som styrker riskklassen.</w:t>
      </w:r>
    </w:p>
    <w:p w:rsidR="00475CB3" w:rsidRPr="000E3A3B" w:rsidRDefault="00756402" w:rsidP="00756402">
      <w:pPr>
        <w:pStyle w:val="Ingetavstnd"/>
        <w:rPr>
          <w:b/>
          <w:lang w:val="sv-SE"/>
        </w:rPr>
      </w:pPr>
      <w:bookmarkStart w:id="30" w:name="bookmark46"/>
      <w:r>
        <w:rPr>
          <w:b/>
          <w:lang w:val="sv"/>
        </w:rPr>
        <w:t>g)</w:t>
      </w:r>
      <w:r w:rsidR="00475CB3" w:rsidRPr="00756402">
        <w:rPr>
          <w:b/>
          <w:lang w:val="sv"/>
        </w:rPr>
        <w:t>Mutagenitet</w:t>
      </w:r>
      <w:bookmarkEnd w:id="30"/>
    </w:p>
    <w:p w:rsidR="00475CB3" w:rsidRPr="000E3A3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mutagen. Inga tillgängliga data som styrker riskklassen.</w:t>
      </w:r>
    </w:p>
    <w:p w:rsidR="00475CB3" w:rsidRPr="000E3A3B" w:rsidRDefault="00756402" w:rsidP="00756402">
      <w:pPr>
        <w:pStyle w:val="Ingetavstnd"/>
        <w:rPr>
          <w:b/>
          <w:lang w:val="sv-SE"/>
        </w:rPr>
      </w:pPr>
      <w:bookmarkStart w:id="31" w:name="bookmark47"/>
      <w:r>
        <w:rPr>
          <w:b/>
          <w:lang w:val="sv"/>
        </w:rPr>
        <w:t>h)</w:t>
      </w:r>
      <w:r w:rsidR="00475CB3" w:rsidRPr="00756402">
        <w:rPr>
          <w:b/>
          <w:lang w:val="sv"/>
        </w:rPr>
        <w:t>Skadlig inverkan på fortplantningen</w:t>
      </w:r>
      <w:bookmarkEnd w:id="31"/>
    </w:p>
    <w:p w:rsidR="00756402" w:rsidRPr="000E3A3B" w:rsidRDefault="00475CB3" w:rsidP="00756402">
      <w:pPr>
        <w:pStyle w:val="Ingetavstnd"/>
        <w:jc w:val="both"/>
        <w:rPr>
          <w:lang w:val="sv-SE"/>
        </w:rPr>
      </w:pPr>
      <w:r w:rsidRPr="00602E56">
        <w:rPr>
          <w:lang w:val="sv"/>
        </w:rPr>
        <w:t>Blandningen har inte klassificerats som någon skadlig effekt på fortplantningen. Inga tillgängliga data som styrker riskklassen</w:t>
      </w:r>
    </w:p>
    <w:p w:rsidR="00475CB3" w:rsidRPr="000E3A3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br/>
      </w:r>
      <w:r w:rsidRPr="00602E56">
        <w:rPr>
          <w:rStyle w:val="BodytextBold4"/>
          <w:sz w:val="20"/>
          <w:szCs w:val="20"/>
          <w:lang w:val="sv"/>
        </w:rPr>
        <w:t>Exponerings metoder:</w:t>
      </w:r>
    </w:p>
    <w:p w:rsidR="00475CB3" w:rsidRPr="000E3A3B" w:rsidRDefault="00475CB3" w:rsidP="00941A3E">
      <w:pPr>
        <w:pStyle w:val="Ingetavstnd"/>
        <w:rPr>
          <w:lang w:val="sv-SE"/>
        </w:rPr>
      </w:pPr>
      <w:r w:rsidRPr="00602E56">
        <w:rPr>
          <w:lang w:val="sv"/>
        </w:rPr>
        <w:t>Inandning: farligt vid inandning. Irriterar andningssystemet.</w:t>
      </w:r>
      <w:r w:rsidRPr="00602E56">
        <w:rPr>
          <w:lang w:val="sv"/>
        </w:rPr>
        <w:br/>
        <w:t>Hud: skadligt vid hudkontakt. Irriterar huden.</w:t>
      </w:r>
      <w:r w:rsidRPr="00602E56">
        <w:rPr>
          <w:lang w:val="sv"/>
        </w:rPr>
        <w:br/>
        <w:t>Ögon: risk för allvarliga ögonskador.</w:t>
      </w:r>
    </w:p>
    <w:p w:rsidR="00756402" w:rsidRPr="000E3A3B" w:rsidRDefault="00475CB3" w:rsidP="00941A3E">
      <w:pPr>
        <w:pStyle w:val="Ingetavstnd"/>
        <w:jc w:val="both"/>
        <w:rPr>
          <w:lang w:val="sv-SE"/>
        </w:rPr>
      </w:pPr>
      <w:r w:rsidRPr="00602E56">
        <w:rPr>
          <w:lang w:val="sv"/>
        </w:rPr>
        <w:t>Farligt vid förtäring. Vid förtäring kan ämnet orsaka irritation i matsmältningskanalen, illamående, kräkningar och diarré.</w:t>
      </w:r>
    </w:p>
    <w:p w:rsidR="00475CB3" w:rsidRPr="000E3A3B" w:rsidRDefault="00475CB3" w:rsidP="00941A3E">
      <w:pPr>
        <w:pStyle w:val="Ingetavstnd"/>
        <w:jc w:val="both"/>
        <w:rPr>
          <w:lang w:val="sv-SE"/>
        </w:rPr>
      </w:pPr>
      <w:r w:rsidRPr="00602E56">
        <w:rPr>
          <w:lang w:val="sv"/>
        </w:rPr>
        <w:br/>
      </w:r>
      <w:r w:rsidRPr="00602E56">
        <w:rPr>
          <w:rStyle w:val="BodytextBold4"/>
          <w:sz w:val="20"/>
          <w:szCs w:val="20"/>
          <w:lang w:val="sv"/>
        </w:rPr>
        <w:t>Förgiftning symtom:</w:t>
      </w:r>
    </w:p>
    <w:p w:rsidR="00475CB3" w:rsidRPr="000E3A3B" w:rsidRDefault="00475CB3" w:rsidP="00941A3E">
      <w:pPr>
        <w:pStyle w:val="Ingetavstnd"/>
        <w:jc w:val="both"/>
        <w:rPr>
          <w:lang w:val="sv-SE"/>
        </w:rPr>
      </w:pPr>
      <w:r w:rsidRPr="00941A3E">
        <w:rPr>
          <w:lang w:val="sv"/>
        </w:rPr>
        <w:t>Huvudvärk och svindel, trötthet, minskad muskelstyrka, dåsighet och, i</w:t>
      </w:r>
      <w:r w:rsidR="00941A3E">
        <w:rPr>
          <w:lang w:val="sv"/>
        </w:rPr>
        <w:t xml:space="preserve"> exceptionella fall, förlust av </w:t>
      </w:r>
      <w:r w:rsidRPr="00941A3E">
        <w:rPr>
          <w:lang w:val="sv"/>
        </w:rPr>
        <w:t>medvetande.</w:t>
      </w:r>
      <w:r w:rsidRPr="00941A3E">
        <w:rPr>
          <w:lang w:val="sv"/>
        </w:rPr>
        <w:br/>
        <w:t>Ångor kan orsaka dåsighet och svindel. Upprepade</w:t>
      </w:r>
      <w:r w:rsidRPr="00602E56">
        <w:rPr>
          <w:lang w:val="sv"/>
        </w:rPr>
        <w:t xml:space="preserve"> exponeringen kan ge torr hud eller huden spricker. </w:t>
      </w:r>
    </w:p>
    <w:p w:rsidR="00941A3E" w:rsidRPr="000E3A3B" w:rsidRDefault="00941A3E" w:rsidP="00941A3E">
      <w:pPr>
        <w:pStyle w:val="Ingetavstnd"/>
        <w:jc w:val="both"/>
        <w:rPr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75CB3" w:rsidRPr="00021D0E" w:rsidTr="00021D0E">
        <w:tc>
          <w:tcPr>
            <w:tcW w:w="9576" w:type="dxa"/>
            <w:shd w:val="clear" w:color="auto" w:fill="1F497D"/>
          </w:tcPr>
          <w:p w:rsidR="00475CB3" w:rsidRPr="00021D0E" w:rsidRDefault="00475CB3" w:rsidP="00F26840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 xml:space="preserve">Ekologiska </w:t>
            </w:r>
            <w:r w:rsidR="00941A3E" w:rsidRPr="00021D0E">
              <w:rPr>
                <w:b/>
                <w:color w:val="FFFFFF"/>
                <w:sz w:val="20"/>
                <w:szCs w:val="20"/>
                <w:lang w:val="sv"/>
              </w:rPr>
              <w:t xml:space="preserve"> </w:t>
            </w: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Information</w:t>
            </w:r>
          </w:p>
        </w:tc>
      </w:tr>
    </w:tbl>
    <w:p w:rsidR="00475CB3" w:rsidRPr="000E3A3B" w:rsidRDefault="00475CB3" w:rsidP="00941A3E">
      <w:pPr>
        <w:pStyle w:val="Ingetavstnd"/>
        <w:jc w:val="both"/>
        <w:rPr>
          <w:lang w:val="sv-SE"/>
        </w:rPr>
      </w:pPr>
      <w:r w:rsidRPr="00602E56">
        <w:rPr>
          <w:lang w:val="sv"/>
        </w:rPr>
        <w:t>Inga experimentella data finns tillgängliga på preparatet. Utvärderingen utfördes på grundval av de uppgifter om farliga ingredienser som ingår i preparatet.</w:t>
      </w:r>
    </w:p>
    <w:p w:rsidR="00475CB3" w:rsidRPr="000E3A3B" w:rsidRDefault="00475CB3" w:rsidP="00941A3E">
      <w:pPr>
        <w:pStyle w:val="Ingetavstnd"/>
        <w:rPr>
          <w:lang w:val="sv-SE"/>
        </w:rPr>
      </w:pPr>
    </w:p>
    <w:p w:rsidR="00475CB3" w:rsidRPr="00941A3E" w:rsidRDefault="00475CB3" w:rsidP="00941A3E">
      <w:pPr>
        <w:pStyle w:val="Ingetavstnd"/>
        <w:rPr>
          <w:b/>
        </w:rPr>
      </w:pPr>
      <w:r w:rsidRPr="00941A3E">
        <w:rPr>
          <w:b/>
          <w:lang w:val="sv"/>
        </w:rPr>
        <w:t>12,1. toxicitet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678"/>
      </w:tblGrid>
      <w:tr w:rsidR="00475CB3" w:rsidRPr="00021D0E" w:rsidTr="00021D0E">
        <w:tc>
          <w:tcPr>
            <w:tcW w:w="2898" w:type="dxa"/>
          </w:tcPr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1-metoxi-2-Propano acetat</w:t>
            </w:r>
          </w:p>
        </w:tc>
        <w:tc>
          <w:tcPr>
            <w:tcW w:w="6678" w:type="dxa"/>
          </w:tcPr>
          <w:p w:rsidR="00C86542" w:rsidRPr="000E3A3B" w:rsidRDefault="00C86542" w:rsidP="00021D0E">
            <w:pPr>
              <w:pStyle w:val="Ingetavstnd"/>
              <w:rPr>
                <w:lang w:val="sv-SE"/>
              </w:rPr>
            </w:pPr>
            <w:r w:rsidRPr="00021D0E">
              <w:rPr>
                <w:i/>
                <w:lang w:val="sv"/>
              </w:rPr>
              <w:t>Daphnia magna</w:t>
            </w:r>
            <w:r w:rsidRPr="00021D0E">
              <w:rPr>
                <w:lang w:val="sv"/>
              </w:rPr>
              <w:t xml:space="preserve"> EC50 (48timmar.) &gt; 500 mg/l</w:t>
            </w:r>
            <w:r w:rsidRPr="00021D0E">
              <w:rPr>
                <w:lang w:val="sv"/>
              </w:rPr>
              <w:br/>
            </w:r>
            <w:r w:rsidRPr="00021D0E">
              <w:rPr>
                <w:i/>
                <w:lang w:val="sv"/>
              </w:rPr>
              <w:t>Oncorhynchus</w:t>
            </w:r>
            <w:r w:rsidRPr="00021D0E">
              <w:rPr>
                <w:lang w:val="sv"/>
              </w:rPr>
              <w:t xml:space="preserve"> (regnbåge)/LC50 (96 timmar 100-180 mg/l</w:t>
            </w:r>
            <w:r w:rsidRPr="00021D0E">
              <w:rPr>
                <w:lang w:val="sv"/>
              </w:rPr>
              <w:br/>
              <w:t>Antal i katalogen över vatten farliga ämnen: 5033</w:t>
            </w:r>
          </w:p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Vatten riskklass: 1</w:t>
            </w:r>
          </w:p>
        </w:tc>
      </w:tr>
      <w:tr w:rsidR="00475CB3" w:rsidRPr="00021D0E" w:rsidTr="00021D0E">
        <w:tc>
          <w:tcPr>
            <w:tcW w:w="2898" w:type="dxa"/>
          </w:tcPr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Xylen</w:t>
            </w:r>
          </w:p>
        </w:tc>
        <w:tc>
          <w:tcPr>
            <w:tcW w:w="6678" w:type="dxa"/>
          </w:tcPr>
          <w:p w:rsidR="00C86542" w:rsidRPr="000E3A3B" w:rsidRDefault="00C86542" w:rsidP="00021D0E">
            <w:pPr>
              <w:pStyle w:val="Ingetavstnd"/>
              <w:rPr>
                <w:lang w:val="sv-SE"/>
              </w:rPr>
            </w:pPr>
            <w:r w:rsidRPr="00021D0E">
              <w:rPr>
                <w:i/>
                <w:lang w:val="sv"/>
              </w:rPr>
              <w:t>Daphnia magna</w:t>
            </w:r>
            <w:r w:rsidRPr="00021D0E">
              <w:rPr>
                <w:lang w:val="sv"/>
              </w:rPr>
              <w:t xml:space="preserve"> EC50 (48timmar.) &gt; 7,4 mg/l</w:t>
            </w:r>
            <w:r w:rsidRPr="00021D0E">
              <w:rPr>
                <w:lang w:val="sv"/>
              </w:rPr>
              <w:br/>
            </w:r>
            <w:r w:rsidRPr="00021D0E">
              <w:rPr>
                <w:lang w:val="sv"/>
              </w:rPr>
              <w:lastRenderedPageBreak/>
              <w:t>Utvärderings indikator för akut toxicitet för däggdjur: 3. för fisk: 4,1</w:t>
            </w:r>
            <w:r w:rsidRPr="00021D0E">
              <w:rPr>
                <w:lang w:val="sv"/>
              </w:rPr>
              <w:br/>
              <w:t>Antal i katalogen över vatten farliga ämnen: 206</w:t>
            </w:r>
          </w:p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Vatten riskklass: 2</w:t>
            </w:r>
          </w:p>
        </w:tc>
      </w:tr>
      <w:tr w:rsidR="00475CB3" w:rsidRPr="00021D0E" w:rsidTr="00021D0E">
        <w:tc>
          <w:tcPr>
            <w:tcW w:w="2898" w:type="dxa"/>
          </w:tcPr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lastRenderedPageBreak/>
              <w:t>Butan 1 OL</w:t>
            </w:r>
          </w:p>
        </w:tc>
        <w:tc>
          <w:tcPr>
            <w:tcW w:w="6678" w:type="dxa"/>
          </w:tcPr>
          <w:p w:rsidR="00C86542" w:rsidRPr="000E3A3B" w:rsidRDefault="00C86542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Utvärderings indikator för akut toxicitet för däggdjur 1. för fisk: 2,9</w:t>
            </w:r>
            <w:r w:rsidRPr="00021D0E">
              <w:rPr>
                <w:lang w:val="sv"/>
              </w:rPr>
              <w:br/>
              <w:t xml:space="preserve">Antal i katalogen över vatten farliga ämnen: </w:t>
            </w:r>
            <w:r w:rsidRPr="00021D0E">
              <w:rPr>
                <w:rStyle w:val="BodytextCandara"/>
                <w:sz w:val="20"/>
                <w:szCs w:val="20"/>
                <w:lang w:val="sv"/>
              </w:rPr>
              <w:t>39</w:t>
            </w:r>
          </w:p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Vatten riskklass: 1</w:t>
            </w:r>
          </w:p>
        </w:tc>
      </w:tr>
      <w:tr w:rsidR="00475CB3" w:rsidRPr="00021D0E" w:rsidTr="00021D0E">
        <w:tc>
          <w:tcPr>
            <w:tcW w:w="2898" w:type="dxa"/>
          </w:tcPr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Zinkoxid</w:t>
            </w:r>
          </w:p>
        </w:tc>
        <w:tc>
          <w:tcPr>
            <w:tcW w:w="6678" w:type="dxa"/>
          </w:tcPr>
          <w:p w:rsidR="00475CB3" w:rsidRPr="00021D0E" w:rsidRDefault="00C86542" w:rsidP="00021D0E">
            <w:pPr>
              <w:pStyle w:val="Ingetavstnd"/>
            </w:pPr>
            <w:r w:rsidRPr="000E3A3B">
              <w:rPr>
                <w:i/>
              </w:rPr>
              <w:t>Oncorhynchus</w:t>
            </w:r>
            <w:r w:rsidRPr="000E3A3B">
              <w:t xml:space="preserve"> LC50 (96h) 2,5 mg/l</w:t>
            </w:r>
            <w:r w:rsidRPr="000E3A3B">
              <w:br/>
            </w:r>
            <w:r w:rsidRPr="000E3A3B">
              <w:rPr>
                <w:i/>
              </w:rPr>
              <w:t>Daphnia magna</w:t>
            </w:r>
            <w:r w:rsidRPr="000E3A3B">
              <w:t xml:space="preserve"> EC50 (48 timmar) 20 mg/l</w:t>
            </w:r>
            <w:r w:rsidRPr="000E3A3B">
              <w:br/>
            </w:r>
            <w:r w:rsidRPr="000E3A3B">
              <w:rPr>
                <w:i/>
              </w:rPr>
              <w:t>Desmodesmus subspicatus</w:t>
            </w:r>
            <w:r w:rsidRPr="000E3A3B">
              <w:t xml:space="preserve"> EC50 (72H) 13 mg/L</w:t>
            </w:r>
          </w:p>
        </w:tc>
      </w:tr>
    </w:tbl>
    <w:p w:rsidR="00BB6740" w:rsidRPr="000E3A3B" w:rsidRDefault="00463D5A" w:rsidP="00463D5A">
      <w:pPr>
        <w:pStyle w:val="Ingetavstnd"/>
        <w:rPr>
          <w:b/>
          <w:lang w:val="sv-SE"/>
        </w:rPr>
      </w:pPr>
      <w:bookmarkStart w:id="32" w:name="bookmark50"/>
      <w:r w:rsidRPr="00463D5A">
        <w:rPr>
          <w:b/>
          <w:lang w:val="sv"/>
        </w:rPr>
        <w:t xml:space="preserve">12,2. </w:t>
      </w:r>
      <w:r w:rsidR="00BB6740" w:rsidRPr="00463D5A">
        <w:rPr>
          <w:b/>
          <w:lang w:val="sv"/>
        </w:rPr>
        <w:t>Persistens och nedbrytbarhet</w:t>
      </w:r>
      <w:bookmarkEnd w:id="32"/>
    </w:p>
    <w:p w:rsidR="00BB6740" w:rsidRPr="000E3A3B" w:rsidRDefault="00BB6740" w:rsidP="00463D5A">
      <w:pPr>
        <w:pStyle w:val="Ingetavstnd"/>
        <w:rPr>
          <w:lang w:val="sv-SE"/>
        </w:rPr>
      </w:pPr>
      <w:r w:rsidRPr="00602E56">
        <w:rPr>
          <w:lang w:val="sv"/>
        </w:rPr>
        <w:t>Inga tillgängliga data.</w:t>
      </w:r>
    </w:p>
    <w:p w:rsidR="00997ED6" w:rsidRPr="000E3A3B" w:rsidRDefault="00997ED6" w:rsidP="00463D5A">
      <w:pPr>
        <w:pStyle w:val="Ingetavstnd"/>
        <w:rPr>
          <w:b/>
          <w:lang w:val="sv-SE"/>
        </w:rPr>
      </w:pPr>
      <w:r w:rsidRPr="00463D5A">
        <w:rPr>
          <w:b/>
          <w:lang w:val="sv"/>
        </w:rPr>
        <w:t xml:space="preserve">12,3. </w:t>
      </w:r>
      <w:bookmarkStart w:id="33" w:name="bookmark51"/>
      <w:r w:rsidRPr="00463D5A">
        <w:rPr>
          <w:b/>
          <w:lang w:val="sv"/>
        </w:rPr>
        <w:t>Bioackumulerande potential</w:t>
      </w:r>
      <w:bookmarkEnd w:id="33"/>
    </w:p>
    <w:p w:rsidR="00997ED6" w:rsidRPr="000E3A3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Xylen- Biologisk koefficient: BCF &lt; 100</w:t>
      </w:r>
    </w:p>
    <w:p w:rsidR="00997ED6" w:rsidRPr="000E3A3B" w:rsidRDefault="00463D5A" w:rsidP="00463D5A">
      <w:pPr>
        <w:pStyle w:val="Ingetavstnd"/>
        <w:rPr>
          <w:b/>
          <w:lang w:val="sv-SE"/>
        </w:rPr>
      </w:pPr>
      <w:bookmarkStart w:id="34" w:name="bookmark52"/>
      <w:r w:rsidRPr="00463D5A">
        <w:rPr>
          <w:b/>
          <w:lang w:val="sv"/>
        </w:rPr>
        <w:t xml:space="preserve">12,4. </w:t>
      </w:r>
      <w:r w:rsidR="00997ED6" w:rsidRPr="00463D5A">
        <w:rPr>
          <w:b/>
          <w:lang w:val="sv"/>
        </w:rPr>
        <w:t>Mobilitet i jord</w:t>
      </w:r>
      <w:bookmarkEnd w:id="34"/>
    </w:p>
    <w:p w:rsidR="00997ED6" w:rsidRPr="000E3A3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Produkten är mycket dåligt löslig i vatten.</w:t>
      </w:r>
    </w:p>
    <w:p w:rsidR="00997ED6" w:rsidRPr="000E3A3B" w:rsidRDefault="00463D5A" w:rsidP="00463D5A">
      <w:pPr>
        <w:pStyle w:val="Ingetavstnd"/>
        <w:rPr>
          <w:b/>
          <w:lang w:val="sv-SE"/>
        </w:rPr>
      </w:pPr>
      <w:bookmarkStart w:id="35" w:name="bookmark53"/>
      <w:r w:rsidRPr="00463D5A">
        <w:rPr>
          <w:b/>
          <w:lang w:val="sv"/>
        </w:rPr>
        <w:t xml:space="preserve">12,5. </w:t>
      </w:r>
      <w:r w:rsidR="00997ED6" w:rsidRPr="00463D5A">
        <w:rPr>
          <w:b/>
          <w:lang w:val="sv"/>
        </w:rPr>
        <w:t>Resultat av PBT-och vPvB-bedömning</w:t>
      </w:r>
      <w:bookmarkEnd w:id="35"/>
    </w:p>
    <w:p w:rsidR="00997ED6" w:rsidRPr="000E3A3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Inga tillgängliga data.</w:t>
      </w:r>
    </w:p>
    <w:p w:rsidR="00997ED6" w:rsidRPr="000E3A3B" w:rsidRDefault="00463D5A" w:rsidP="00463D5A">
      <w:pPr>
        <w:pStyle w:val="Ingetavstnd"/>
        <w:rPr>
          <w:b/>
          <w:lang w:val="sv-SE"/>
        </w:rPr>
      </w:pPr>
      <w:bookmarkStart w:id="36" w:name="bookmark54"/>
      <w:r w:rsidRPr="00463D5A">
        <w:rPr>
          <w:b/>
          <w:lang w:val="sv"/>
        </w:rPr>
        <w:t xml:space="preserve">12,6. </w:t>
      </w:r>
      <w:r w:rsidR="00997ED6" w:rsidRPr="00463D5A">
        <w:rPr>
          <w:b/>
          <w:lang w:val="sv"/>
        </w:rPr>
        <w:t>Andra negativa effekter</w:t>
      </w:r>
      <w:bookmarkEnd w:id="36"/>
    </w:p>
    <w:p w:rsidR="00997ED6" w:rsidRPr="000E3A3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Skadligt för vattenlevande organismer, kan orsaka skadligalångtidseffekter i vattenmiljön.</w:t>
      </w:r>
    </w:p>
    <w:p w:rsidR="00997ED6" w:rsidRPr="000E3A3B" w:rsidRDefault="00997ED6" w:rsidP="00997ED6">
      <w:pPr>
        <w:pStyle w:val="Bodytext1"/>
        <w:shd w:val="clear" w:color="auto" w:fill="auto"/>
        <w:spacing w:before="0" w:after="165" w:line="140" w:lineRule="exact"/>
        <w:ind w:left="360"/>
        <w:rPr>
          <w:rFonts w:ascii="Times New Roman" w:hAnsi="Times New Roman" w:cs="Times New Roman"/>
          <w:sz w:val="20"/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463D5A" w:rsidRPr="00021D0E" w:rsidTr="00021D0E">
        <w:tc>
          <w:tcPr>
            <w:tcW w:w="9360" w:type="dxa"/>
            <w:shd w:val="clear" w:color="auto" w:fill="1F497D"/>
          </w:tcPr>
          <w:p w:rsidR="00463D5A" w:rsidRPr="00021D0E" w:rsidRDefault="00463D5A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</w:rPr>
            </w:pPr>
            <w:r w:rsidRPr="00021D0E">
              <w:rPr>
                <w:b/>
                <w:color w:val="FFFFFF"/>
                <w:lang w:val="sv"/>
              </w:rPr>
              <w:t>Överväganden vid avyttring</w:t>
            </w:r>
          </w:p>
        </w:tc>
      </w:tr>
    </w:tbl>
    <w:p w:rsidR="00997ED6" w:rsidRPr="00463D5A" w:rsidRDefault="00997ED6" w:rsidP="00463D5A">
      <w:pPr>
        <w:pStyle w:val="Ingetavstnd"/>
        <w:rPr>
          <w:b/>
        </w:rPr>
      </w:pPr>
      <w:bookmarkStart w:id="37" w:name="bookmark55"/>
      <w:r w:rsidRPr="00463D5A">
        <w:rPr>
          <w:b/>
          <w:lang w:val="sv"/>
        </w:rPr>
        <w:t>13,1. metoder för avfallshantering</w:t>
      </w:r>
      <w:bookmarkEnd w:id="37"/>
    </w:p>
    <w:p w:rsidR="00997ED6" w:rsidRDefault="00997ED6" w:rsidP="00463D5A">
      <w:pPr>
        <w:pStyle w:val="Ingetavstnd"/>
        <w:jc w:val="both"/>
        <w:rPr>
          <w:lang w:val="lv-LV" w:eastAsia="lv-LV"/>
        </w:rPr>
      </w:pPr>
      <w:r w:rsidRPr="00602E56">
        <w:rPr>
          <w:lang w:val="sv"/>
        </w:rPr>
        <w:t>Produkten måste kasseras i enlighet med gällande lokala och lagstadgade bestämmelser om avfall-se punkt 15</w:t>
      </w:r>
      <w:r w:rsidR="00463D5A">
        <w:rPr>
          <w:lang w:val="sv"/>
        </w:rPr>
        <w:t>.</w:t>
      </w:r>
      <w:r w:rsidRPr="00602E56">
        <w:rPr>
          <w:lang w:val="sv"/>
        </w:rPr>
        <w:t>Den produkten ska kasseras Wienheter som har tillstånd att bedriva verksamhet på området för insamling, återvinning eller utnyttjande av avfall.</w:t>
      </w:r>
    </w:p>
    <w:p w:rsidR="00463D5A" w:rsidRPr="000E3A3B" w:rsidRDefault="00463D5A" w:rsidP="00463D5A">
      <w:pPr>
        <w:pStyle w:val="Ingetavstnd"/>
        <w:jc w:val="both"/>
        <w:rPr>
          <w:lang w:val="sv-SE"/>
        </w:rPr>
      </w:pPr>
    </w:p>
    <w:p w:rsidR="00997ED6" w:rsidRPr="000E3A3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Produkten kvarstår:</w:t>
      </w:r>
    </w:p>
    <w:p w:rsidR="00997ED6" w:rsidRPr="000E3A3B" w:rsidRDefault="00997ED6" w:rsidP="00463D5A">
      <w:pPr>
        <w:pStyle w:val="Ingetavstnd"/>
        <w:jc w:val="both"/>
        <w:rPr>
          <w:lang w:val="sv-SE"/>
        </w:rPr>
      </w:pPr>
      <w:r w:rsidRPr="00602E56">
        <w:rPr>
          <w:lang w:val="sv"/>
        </w:rPr>
        <w:t>Kassera inte produkten i avloppssystemet. Förvara inte med kommunalt avfall. Re</w:t>
      </w:r>
      <w:r w:rsidR="00463D5A">
        <w:rPr>
          <w:lang w:val="sv"/>
        </w:rPr>
        <w:t>flytta resterna av blandningen</w:t>
      </w:r>
      <w:r w:rsidRPr="00602E56">
        <w:rPr>
          <w:lang w:val="sv"/>
        </w:rPr>
        <w:t>noggrant och härda med hjälp av rätt B-komponent, (avfall) ha</w:t>
      </w:r>
      <w:r w:rsidR="00463D5A">
        <w:rPr>
          <w:lang w:val="sv"/>
        </w:rPr>
        <w:t xml:space="preserve">rdener som ingår i uppsättningen. Den härdade produkten är inte </w:t>
      </w:r>
      <w:r w:rsidRPr="00602E56">
        <w:rPr>
          <w:lang w:val="sv"/>
        </w:rPr>
        <w:t>skadligt avfall.</w:t>
      </w:r>
    </w:p>
    <w:p w:rsidR="00997ED6" w:rsidRPr="000E3A3B" w:rsidRDefault="00997ED6" w:rsidP="00463D5A">
      <w:pPr>
        <w:pStyle w:val="Ingetavstnd"/>
        <w:rPr>
          <w:lang w:val="sv-SE"/>
        </w:rPr>
      </w:pPr>
      <w:r w:rsidRPr="00602E56">
        <w:rPr>
          <w:rStyle w:val="BodytextBold3"/>
          <w:sz w:val="20"/>
          <w:szCs w:val="20"/>
          <w:lang w:val="sv"/>
        </w:rPr>
        <w:t>Försiktighet:</w:t>
      </w:r>
      <w:r w:rsidRPr="00602E56">
        <w:rPr>
          <w:lang w:val="sv"/>
        </w:rPr>
        <w:t xml:space="preserve"> härda kvar i små portioner och hålla dem borta från flammabl</w:t>
      </w:r>
      <w:r w:rsidR="00463D5A">
        <w:rPr>
          <w:lang w:val="sv"/>
        </w:rPr>
        <w:t xml:space="preserve">e produkter Hiqh mängder värme </w:t>
      </w:r>
      <w:r w:rsidRPr="00602E56">
        <w:rPr>
          <w:lang w:val="sv"/>
        </w:rPr>
        <w:t>släpps under kemisk reaktion!</w:t>
      </w:r>
    </w:p>
    <w:p w:rsidR="00463D5A" w:rsidRPr="000E3A3B" w:rsidRDefault="00463D5A" w:rsidP="00463D5A">
      <w:pPr>
        <w:pStyle w:val="Ingetavstnd"/>
        <w:rPr>
          <w:lang w:val="sv-SE"/>
        </w:rPr>
      </w:pPr>
    </w:p>
    <w:p w:rsidR="00997ED6" w:rsidRPr="000E3A3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Förorenad behållare:</w:t>
      </w:r>
    </w:p>
    <w:p w:rsidR="00997ED6" w:rsidRPr="000E3A3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En behållare som innehåller härdade rester av produkten är skadligt avfall. Förvara inte med kommunalt avfall</w:t>
      </w:r>
      <w:r w:rsidR="00463D5A">
        <w:rPr>
          <w:lang w:val="sv"/>
        </w:rPr>
        <w:t>.</w:t>
      </w:r>
      <w:r w:rsidRPr="00602E56">
        <w:rPr>
          <w:lang w:val="sv"/>
        </w:rPr>
        <w:t xml:space="preserve"> Den</w:t>
      </w:r>
      <w:r w:rsidRPr="00602E56">
        <w:rPr>
          <w:lang w:val="sv"/>
        </w:rPr>
        <w:br/>
        <w:t>förorenad behållare ska kasseras med enheter som är auktoriserade för insamling, återvinning eller bortskaffande.</w:t>
      </w:r>
    </w:p>
    <w:p w:rsidR="00463D5A" w:rsidRPr="000E3A3B" w:rsidRDefault="00463D5A" w:rsidP="00463D5A">
      <w:pPr>
        <w:pStyle w:val="Ingetavstnd"/>
        <w:rPr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1896"/>
        <w:gridCol w:w="1896"/>
        <w:gridCol w:w="1680"/>
        <w:gridCol w:w="216"/>
      </w:tblGrid>
      <w:tr w:rsidR="00997ED6" w:rsidRPr="00021D0E" w:rsidTr="00021D0E">
        <w:trPr>
          <w:gridAfter w:val="1"/>
          <w:wAfter w:w="108" w:type="dxa"/>
        </w:trPr>
        <w:tc>
          <w:tcPr>
            <w:tcW w:w="9360" w:type="dxa"/>
            <w:gridSpan w:val="4"/>
            <w:shd w:val="clear" w:color="auto" w:fill="1F497D"/>
          </w:tcPr>
          <w:p w:rsidR="00997ED6" w:rsidRPr="00021D0E" w:rsidRDefault="00997ED6" w:rsidP="00021D0E">
            <w:pPr>
              <w:pStyle w:val="Ingetavstnd"/>
              <w:keepNext/>
              <w:numPr>
                <w:ilvl w:val="0"/>
                <w:numId w:val="1"/>
              </w:numPr>
              <w:ind w:left="342" w:hanging="374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Transport information</w:t>
            </w:r>
          </w:p>
        </w:tc>
      </w:tr>
      <w:tr w:rsidR="00997ED6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3888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ADR/RID</w:t>
            </w:r>
          </w:p>
        </w:tc>
        <w:tc>
          <w:tcPr>
            <w:tcW w:w="1896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IMO/IMGD</w:t>
            </w:r>
          </w:p>
        </w:tc>
        <w:tc>
          <w:tcPr>
            <w:tcW w:w="1896" w:type="dxa"/>
            <w:gridSpan w:val="2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IATA-dgr</w:t>
            </w:r>
          </w:p>
        </w:tc>
      </w:tr>
      <w:tr w:rsidR="00997ED6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 xml:space="preserve">14,1. </w:t>
            </w:r>
            <w:r w:rsidRPr="00021D0E">
              <w:rPr>
                <w:rStyle w:val="BodytextBold3"/>
                <w:sz w:val="20"/>
                <w:szCs w:val="20"/>
                <w:lang w:val="sv"/>
              </w:rPr>
              <w:t>UN-nummer</w:t>
            </w:r>
            <w:r w:rsidRPr="00021D0E">
              <w:rPr>
                <w:sz w:val="20"/>
                <w:szCs w:val="20"/>
                <w:lang w:val="sv"/>
              </w:rPr>
              <w:t xml:space="preserve">                                                                                         </w:t>
            </w:r>
          </w:p>
        </w:tc>
        <w:tc>
          <w:tcPr>
            <w:tcW w:w="1896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1263</w:t>
            </w:r>
          </w:p>
        </w:tc>
        <w:tc>
          <w:tcPr>
            <w:tcW w:w="1896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1263</w:t>
            </w:r>
          </w:p>
        </w:tc>
        <w:tc>
          <w:tcPr>
            <w:tcW w:w="1896" w:type="dxa"/>
            <w:gridSpan w:val="2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1263</w:t>
            </w:r>
          </w:p>
        </w:tc>
      </w:tr>
      <w:tr w:rsidR="00BE687F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14,2. FN: s egentliga transportnamn</w:t>
            </w:r>
            <w:r w:rsidRPr="00021D0E">
              <w:rPr>
                <w:rStyle w:val="Tableofcontents2NotBold"/>
                <w:b w:val="0"/>
                <w:bCs w:val="0"/>
                <w:sz w:val="20"/>
                <w:szCs w:val="20"/>
                <w:lang w:val="sv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688" w:type="dxa"/>
            <w:gridSpan w:val="4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Färg</w:t>
            </w:r>
          </w:p>
        </w:tc>
      </w:tr>
      <w:tr w:rsidR="00997ED6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14,3. faroklass för transport</w:t>
            </w:r>
          </w:p>
        </w:tc>
        <w:tc>
          <w:tcPr>
            <w:tcW w:w="1896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  <w:tc>
          <w:tcPr>
            <w:tcW w:w="1896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  <w:tc>
          <w:tcPr>
            <w:tcW w:w="1896" w:type="dxa"/>
            <w:gridSpan w:val="2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</w:tr>
      <w:tr w:rsidR="00BE687F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14,4. förpackningsgrupp</w:t>
            </w:r>
          </w:p>
        </w:tc>
        <w:tc>
          <w:tcPr>
            <w:tcW w:w="1896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III</w:t>
            </w:r>
          </w:p>
        </w:tc>
        <w:tc>
          <w:tcPr>
            <w:tcW w:w="1896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III</w:t>
            </w:r>
          </w:p>
        </w:tc>
        <w:tc>
          <w:tcPr>
            <w:tcW w:w="1896" w:type="dxa"/>
            <w:gridSpan w:val="2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III</w:t>
            </w:r>
          </w:p>
        </w:tc>
      </w:tr>
      <w:tr w:rsidR="00BE687F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14,5. miljöfaror</w:t>
            </w:r>
            <w:r w:rsidRPr="00021D0E">
              <w:rPr>
                <w:rStyle w:val="Tableofcontents2NotBold"/>
                <w:b w:val="0"/>
                <w:bCs w:val="0"/>
                <w:sz w:val="20"/>
                <w:szCs w:val="20"/>
                <w:lang w:val="sv"/>
              </w:rPr>
              <w:tab/>
            </w:r>
          </w:p>
        </w:tc>
        <w:tc>
          <w:tcPr>
            <w:tcW w:w="1896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  <w:tc>
          <w:tcPr>
            <w:tcW w:w="1896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  <w:tc>
          <w:tcPr>
            <w:tcW w:w="1896" w:type="dxa"/>
            <w:gridSpan w:val="2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</w:tr>
    </w:tbl>
    <w:p w:rsidR="00602E56" w:rsidRPr="00463D5A" w:rsidRDefault="00463D5A" w:rsidP="00463D5A">
      <w:pPr>
        <w:pStyle w:val="Ingetavstnd"/>
        <w:rPr>
          <w:b/>
        </w:rPr>
      </w:pPr>
      <w:bookmarkStart w:id="38" w:name="bookmark58"/>
      <w:r w:rsidRPr="00463D5A">
        <w:rPr>
          <w:b/>
          <w:lang w:val="sv"/>
        </w:rPr>
        <w:t xml:space="preserve">14,6. </w:t>
      </w:r>
      <w:r w:rsidR="00602E56" w:rsidRPr="00463D5A">
        <w:rPr>
          <w:b/>
          <w:lang w:val="sv"/>
        </w:rPr>
        <w:t>Särskilda försiktighetsåtgärder för användare</w:t>
      </w:r>
      <w:bookmarkEnd w:id="38"/>
    </w:p>
    <w:p w:rsidR="00602E56" w:rsidRPr="000E3A3B" w:rsidRDefault="00602E56" w:rsidP="00463D5A">
      <w:pPr>
        <w:pStyle w:val="Ingetavstnd"/>
        <w:jc w:val="both"/>
        <w:rPr>
          <w:lang w:val="sv-SE"/>
        </w:rPr>
      </w:pPr>
      <w:r w:rsidRPr="00602E56">
        <w:rPr>
          <w:lang w:val="sv"/>
        </w:rPr>
        <w:t>Transporteras inte tillsammans med material av klass 1 (med undantag av material i klass 1.4 s) och vissa material i klasserna</w:t>
      </w:r>
      <w:r w:rsidRPr="00602E56">
        <w:rPr>
          <w:lang w:val="sv"/>
        </w:rPr>
        <w:br/>
        <w:t>4,1 och 5,2. Undvik direkt kontakt med material under transport</w:t>
      </w:r>
      <w:r w:rsidR="00463D5A">
        <w:rPr>
          <w:lang w:val="sv"/>
        </w:rPr>
        <w:t>klasserna 5,1 och 5,2. Do n</w:t>
      </w:r>
      <w:r w:rsidRPr="00602E56">
        <w:rPr>
          <w:lang w:val="sv"/>
        </w:rPr>
        <w:t>OT Använd en öppen låga</w:t>
      </w:r>
      <w:r w:rsidRPr="00602E56">
        <w:rPr>
          <w:lang w:val="sv"/>
        </w:rPr>
        <w:br/>
        <w:t>och rök inte.</w:t>
      </w:r>
    </w:p>
    <w:p w:rsidR="00602E56" w:rsidRPr="000E3A3B" w:rsidRDefault="00463D5A" w:rsidP="00463D5A">
      <w:pPr>
        <w:pStyle w:val="Ingetavstnd"/>
        <w:rPr>
          <w:b/>
          <w:lang w:val="sv-SE"/>
        </w:rPr>
      </w:pPr>
      <w:bookmarkStart w:id="39" w:name="bookmark59"/>
      <w:r w:rsidRPr="00463D5A">
        <w:rPr>
          <w:b/>
          <w:lang w:val="sv"/>
        </w:rPr>
        <w:t xml:space="preserve">14,7. </w:t>
      </w:r>
      <w:r w:rsidR="00602E56" w:rsidRPr="00463D5A">
        <w:rPr>
          <w:b/>
          <w:lang w:val="sv"/>
        </w:rPr>
        <w:t>Transport i bulk enligt bilaga II till MARPOL 73/78-konventionen och IBC-koden</w:t>
      </w:r>
      <w:bookmarkEnd w:id="39"/>
    </w:p>
    <w:p w:rsidR="00602E56" w:rsidRPr="00602E56" w:rsidRDefault="00602E56" w:rsidP="00463D5A">
      <w:pPr>
        <w:pStyle w:val="Ingetavstnd"/>
      </w:pPr>
      <w:r w:rsidRPr="00602E56">
        <w:rPr>
          <w:lang w:val="sv"/>
        </w:rPr>
        <w:t>Inte tillämpligt.</w:t>
      </w:r>
    </w:p>
    <w:p w:rsidR="00C86542" w:rsidRPr="00602E56" w:rsidRDefault="00C86542" w:rsidP="00602E56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02E56" w:rsidRPr="00021D0E" w:rsidTr="00021D0E">
        <w:trPr>
          <w:trHeight w:val="64"/>
        </w:trPr>
        <w:tc>
          <w:tcPr>
            <w:tcW w:w="9576" w:type="dxa"/>
            <w:shd w:val="clear" w:color="auto" w:fill="1F497D"/>
          </w:tcPr>
          <w:p w:rsidR="00602E56" w:rsidRPr="00021D0E" w:rsidRDefault="00602E5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lastRenderedPageBreak/>
              <w:t>Reglerande information</w:t>
            </w:r>
          </w:p>
        </w:tc>
      </w:tr>
    </w:tbl>
    <w:p w:rsidR="00602E56" w:rsidRPr="000E3A3B" w:rsidRDefault="00D23F8C" w:rsidP="00D23F8C">
      <w:pPr>
        <w:pStyle w:val="Ingetavstnd"/>
        <w:rPr>
          <w:b/>
          <w:szCs w:val="20"/>
          <w:lang w:val="sv-SE"/>
        </w:rPr>
      </w:pPr>
      <w:bookmarkStart w:id="40" w:name="bookmark62"/>
      <w:r w:rsidRPr="00D23F8C">
        <w:rPr>
          <w:b/>
          <w:szCs w:val="20"/>
          <w:lang w:val="sv"/>
        </w:rPr>
        <w:t xml:space="preserve">15,1. </w:t>
      </w:r>
      <w:r w:rsidR="00602E56" w:rsidRPr="00D23F8C">
        <w:rPr>
          <w:b/>
          <w:szCs w:val="20"/>
          <w:lang w:val="sv"/>
        </w:rPr>
        <w:t>Säkerhets-, hälso-och miljöbestämmelser/lagstiftning som är specifik för ämnet eller blandningen</w:t>
      </w:r>
      <w:bookmarkEnd w:id="40"/>
    </w:p>
    <w:p w:rsidR="00602E56" w:rsidRPr="000E3A3B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67/548/EWG (2006/121/We)</w:t>
      </w:r>
    </w:p>
    <w:p w:rsidR="00602E56" w:rsidRPr="000E3A3B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91/155/EWG (2001/58/vi)</w:t>
      </w:r>
    </w:p>
    <w:p w:rsidR="00602E56" w:rsidRPr="000E3A3B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1999/45/EG (2006/8/vi)</w:t>
      </w:r>
    </w:p>
    <w:p w:rsidR="00602E56" w:rsidRPr="000E3A3B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REACH-Regulation 2006/1907/vi</w:t>
      </w:r>
    </w:p>
    <w:p w:rsidR="00602E56" w:rsidRPr="00D23F8C" w:rsidRDefault="00602E56" w:rsidP="00D23F8C">
      <w:pPr>
        <w:pStyle w:val="Ingetavstnd"/>
        <w:rPr>
          <w:szCs w:val="20"/>
        </w:rPr>
      </w:pPr>
      <w:r w:rsidRPr="00D23F8C">
        <w:rPr>
          <w:szCs w:val="20"/>
          <w:lang w:val="sv"/>
        </w:rPr>
        <w:t>CLP-förordning 1272/2008/vi</w:t>
      </w:r>
    </w:p>
    <w:p w:rsidR="00602E56" w:rsidRPr="00D23F8C" w:rsidRDefault="00602E56" w:rsidP="00D23F8C">
      <w:pPr>
        <w:pStyle w:val="Heading10"/>
        <w:numPr>
          <w:ilvl w:val="1"/>
          <w:numId w:val="16"/>
        </w:numPr>
        <w:shd w:val="clear" w:color="auto" w:fill="auto"/>
        <w:tabs>
          <w:tab w:val="left" w:pos="537"/>
        </w:tabs>
        <w:spacing w:line="182" w:lineRule="exact"/>
        <w:ind w:right="1600"/>
        <w:rPr>
          <w:rStyle w:val="Heading1NotBold"/>
          <w:rFonts w:ascii="Times New Roman" w:hAnsi="Times New Roman" w:cs="Times New Roman"/>
          <w:b/>
          <w:bCs/>
          <w:spacing w:val="3"/>
          <w:sz w:val="20"/>
          <w:szCs w:val="20"/>
          <w:shd w:val="clear" w:color="auto" w:fill="auto"/>
        </w:rPr>
      </w:pPr>
      <w:bookmarkStart w:id="41" w:name="bookmark63"/>
      <w:r w:rsidRPr="00D23F8C">
        <w:rPr>
          <w:sz w:val="20"/>
          <w:szCs w:val="20"/>
          <w:lang w:val="sv"/>
        </w:rPr>
        <w:t>Kemikaliesäkerhetsbedömning</w:t>
      </w:r>
      <w:r w:rsidRPr="00D23F8C">
        <w:rPr>
          <w:sz w:val="20"/>
          <w:szCs w:val="20"/>
          <w:lang w:val="sv"/>
        </w:rPr>
        <w:br/>
      </w:r>
      <w:r w:rsidRPr="00D23F8C">
        <w:rPr>
          <w:rStyle w:val="Heading1NotBold"/>
          <w:bCs/>
          <w:sz w:val="20"/>
          <w:szCs w:val="20"/>
          <w:lang w:val="sv"/>
        </w:rPr>
        <w:t>Inte utfört</w:t>
      </w:r>
      <w:bookmarkEnd w:id="41"/>
    </w:p>
    <w:p w:rsidR="00602E56" w:rsidRPr="00602E56" w:rsidRDefault="00602E56" w:rsidP="00602E56">
      <w:pPr>
        <w:pStyle w:val="Heading10"/>
        <w:shd w:val="clear" w:color="auto" w:fill="auto"/>
        <w:tabs>
          <w:tab w:val="left" w:pos="537"/>
        </w:tabs>
        <w:spacing w:line="182" w:lineRule="exact"/>
        <w:ind w:right="1600"/>
        <w:rPr>
          <w:rStyle w:val="Heading1NotBold"/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02E56" w:rsidRPr="00021D0E" w:rsidTr="00021D0E">
        <w:trPr>
          <w:trHeight w:val="206"/>
        </w:trPr>
        <w:tc>
          <w:tcPr>
            <w:tcW w:w="9576" w:type="dxa"/>
            <w:shd w:val="clear" w:color="auto" w:fill="1F497D"/>
          </w:tcPr>
          <w:p w:rsidR="00602E56" w:rsidRPr="00021D0E" w:rsidRDefault="00602E56" w:rsidP="00021D0E">
            <w:pPr>
              <w:pStyle w:val="Ingetavstnd"/>
              <w:numPr>
                <w:ilvl w:val="0"/>
                <w:numId w:val="16"/>
              </w:numPr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Övrig information</w:t>
            </w:r>
          </w:p>
        </w:tc>
      </w:tr>
    </w:tbl>
    <w:p w:rsidR="00602E56" w:rsidRPr="000E3A3B" w:rsidRDefault="00602E56" w:rsidP="00D23F8C">
      <w:pPr>
        <w:pStyle w:val="Ingetavstnd"/>
        <w:rPr>
          <w:b/>
          <w:lang w:val="sv-SE"/>
        </w:rPr>
      </w:pPr>
      <w:bookmarkStart w:id="42" w:name="bookmark65"/>
      <w:r w:rsidRPr="00D23F8C">
        <w:rPr>
          <w:b/>
          <w:lang w:val="sv"/>
        </w:rPr>
        <w:t>Texten till de fraser som identifierar de typer av faror och R-fraser som anges i</w:t>
      </w:r>
      <w:r w:rsidRPr="00D23F8C">
        <w:rPr>
          <w:rStyle w:val="Heading17pt"/>
          <w:b w:val="0"/>
          <w:bCs w:val="0"/>
          <w:sz w:val="20"/>
          <w:szCs w:val="20"/>
          <w:lang w:val="sv"/>
        </w:rPr>
        <w:t xml:space="preserve"> </w:t>
      </w:r>
      <w:r w:rsidRPr="00CA653C">
        <w:rPr>
          <w:rStyle w:val="Heading17pt"/>
          <w:bCs w:val="0"/>
          <w:sz w:val="20"/>
          <w:szCs w:val="20"/>
          <w:lang w:val="sv"/>
        </w:rPr>
        <w:t>avsnitten 2-15</w:t>
      </w:r>
      <w:bookmarkEnd w:id="42"/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R10 Brandfarligt</w:t>
      </w:r>
      <w:r w:rsidRPr="00D23F8C">
        <w:rPr>
          <w:lang w:val="sv"/>
        </w:rPr>
        <w:tab/>
      </w:r>
      <w:r w:rsidRPr="00D23F8C">
        <w:rPr>
          <w:lang w:val="sv"/>
        </w:rPr>
        <w:tab/>
      </w:r>
      <w:r w:rsidRPr="00D23F8C">
        <w:rPr>
          <w:lang w:val="sv"/>
        </w:rPr>
        <w:tab/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R20/21/22 Farligt vid inandning, hudkontakt och förtäring.</w:t>
      </w:r>
      <w:r w:rsidRPr="00D23F8C">
        <w:rPr>
          <w:lang w:val="sv"/>
        </w:rPr>
        <w:br/>
        <w:t>R22 skadligt vid förtäring.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R23/24/25 giftigt vid inandning, hudkontakt och förtäring.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R48/20/21/22 Farligt: risk för allvarliga hälsoskador vid långvarig exponering genom inandning, kontakt med</w:t>
      </w:r>
      <w:r w:rsidR="00D23F8C">
        <w:rPr>
          <w:lang w:val="sv"/>
        </w:rPr>
        <w:t xml:space="preserve"> huden och förtäring.</w:t>
      </w:r>
      <w:r w:rsidRPr="00D23F8C">
        <w:rPr>
          <w:lang w:val="sv"/>
        </w:rPr>
        <w:br/>
        <w:t>R34 orsakar brännskador.</w:t>
      </w:r>
      <w:r w:rsidRPr="00D23F8C">
        <w:rPr>
          <w:lang w:val="sv"/>
        </w:rPr>
        <w:br/>
        <w:t>R38 Irriterar huden.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R37/38 Irriterar andningssystemet och huden.</w:t>
      </w:r>
      <w:r w:rsidRPr="00D23F8C">
        <w:rPr>
          <w:lang w:val="sv"/>
        </w:rPr>
        <w:br/>
        <w:t>R41 risk för allvarliga ögonskador.</w:t>
      </w:r>
      <w:r w:rsidRPr="00D23F8C">
        <w:rPr>
          <w:lang w:val="sv"/>
        </w:rPr>
        <w:br/>
        <w:t>R68 möjlig risk för irreversibla effekter.</w:t>
      </w:r>
      <w:r w:rsidRPr="00D23F8C">
        <w:rPr>
          <w:lang w:val="sv"/>
        </w:rPr>
        <w:br/>
        <w:t>R50 mycket giftigt för vattenlevande organismer.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R53 kan orsaka skadligalångtidseffekter i vattenmiljön.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R50/53 mycket giftigt för vattenlevande organismer, kan orsaka skadligalångtidseffekter i vattenmiljön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R52/53 skadligt för vattenlevande organismer, kan orsaka skadligalångtidseffekter i vattenmiljön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R66 upprepad exponering kan ge torr hud eller torra sprickor.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R67 ångor kan orsaka dåsighet och yrsel.</w:t>
      </w:r>
    </w:p>
    <w:p w:rsidR="00D23F8C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Flam. vätskor 3 flytande, brandfarliga ämnen, kategori 3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H226 Brandfarlig vätska och ånga.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Specifik organtoxicitet se 3 toxisk effekt på målorgan-enstaka exponering, kategori 3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H335 kan orsaka irritation i luftvägarna.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H336 kan orsaka dåsighet eller yrsel.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Akut Tox. 4. akut toxicitet, kategori 4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H302 skadligt vid förtäring.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H332 Skadligt vid inandning.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H312 skadligt vid hudkontakt.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Akut Tox. 3 akut toxicitet, kategori 3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H331 Giftigt vid inandning.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H311 giftigt vid hudkontakt.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H301 giftigt vid förtäring.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Specifik organtoxicitet-2 toxisk effekt på målorgan-upprepad exponering, kategori 2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H373 kan orsaka organskador genom långvarig eller upprepad exponering.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lang w:val="sv"/>
        </w:rPr>
        <w:t>Hud Irrit. 2 Frätande/irriterande effekt på hud, kategori 2</w:t>
      </w:r>
    </w:p>
    <w:p w:rsidR="00602E56" w:rsidRPr="000E3A3B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H315 orsakar hudirritation.</w:t>
      </w:r>
    </w:p>
    <w:p w:rsidR="00602E56" w:rsidRPr="000E3A3B" w:rsidRDefault="00602E56" w:rsidP="00D23F8C">
      <w:pPr>
        <w:pStyle w:val="Ingetavstnd"/>
        <w:rPr>
          <w:szCs w:val="20"/>
          <w:lang w:val="sv-SE"/>
        </w:rPr>
      </w:pPr>
      <w:r w:rsidRPr="00602E56">
        <w:rPr>
          <w:szCs w:val="20"/>
          <w:lang w:val="sv"/>
        </w:rPr>
        <w:t>Ögon dammen. 1 allvarlig ögonskada</w:t>
      </w:r>
    </w:p>
    <w:p w:rsidR="00602E56" w:rsidRPr="000E3A3B" w:rsidRDefault="00602E56" w:rsidP="00D23F8C">
      <w:pPr>
        <w:pStyle w:val="Ingetavstnd"/>
        <w:rPr>
          <w:szCs w:val="20"/>
          <w:lang w:val="sv-SE"/>
        </w:rPr>
      </w:pPr>
      <w:r w:rsidRPr="00602E56">
        <w:rPr>
          <w:szCs w:val="20"/>
          <w:lang w:val="sv"/>
        </w:rPr>
        <w:t>H318 orsakar allvarliga ögonskador.</w:t>
      </w:r>
    </w:p>
    <w:p w:rsidR="00602E56" w:rsidRPr="000E3A3B" w:rsidRDefault="00602E56" w:rsidP="00D23F8C">
      <w:pPr>
        <w:pStyle w:val="Ingetavstnd"/>
        <w:rPr>
          <w:szCs w:val="20"/>
          <w:lang w:val="sv-SE"/>
        </w:rPr>
      </w:pPr>
      <w:r w:rsidRPr="00602E56">
        <w:rPr>
          <w:szCs w:val="20"/>
          <w:lang w:val="sv"/>
        </w:rPr>
        <w:t>Akvatisk akut 1</w:t>
      </w:r>
    </w:p>
    <w:p w:rsidR="00602E56" w:rsidRPr="000E3A3B" w:rsidRDefault="00602E56" w:rsidP="00D23F8C">
      <w:pPr>
        <w:pStyle w:val="Ingetavstnd"/>
        <w:rPr>
          <w:szCs w:val="20"/>
          <w:lang w:val="sv-SE"/>
        </w:rPr>
      </w:pPr>
      <w:r w:rsidRPr="00602E56">
        <w:rPr>
          <w:szCs w:val="20"/>
          <w:lang w:val="sv"/>
        </w:rPr>
        <w:t>H400 mycket giftigt för vattenlevande organismer.</w:t>
      </w:r>
    </w:p>
    <w:p w:rsidR="00602E56" w:rsidRPr="000E3A3B" w:rsidRDefault="00602E56" w:rsidP="00D23F8C">
      <w:pPr>
        <w:pStyle w:val="Ingetavstnd"/>
        <w:rPr>
          <w:szCs w:val="20"/>
          <w:lang w:val="sv-SE"/>
        </w:rPr>
      </w:pPr>
      <w:r w:rsidRPr="00602E56">
        <w:rPr>
          <w:szCs w:val="20"/>
          <w:lang w:val="sv"/>
        </w:rPr>
        <w:t>Akvatisk kronisk</w:t>
      </w:r>
      <w:r w:rsidR="00D23F8C">
        <w:rPr>
          <w:szCs w:val="20"/>
          <w:lang w:val="sv"/>
        </w:rPr>
        <w:t xml:space="preserve"> </w:t>
      </w:r>
      <w:r w:rsidRPr="00602E56">
        <w:rPr>
          <w:szCs w:val="20"/>
          <w:lang w:val="sv"/>
        </w:rPr>
        <w:t>l</w:t>
      </w:r>
    </w:p>
    <w:p w:rsidR="00D23F8C" w:rsidRPr="000E3A3B" w:rsidRDefault="00602E56" w:rsidP="00D23F8C">
      <w:pPr>
        <w:pStyle w:val="Ingetavstnd"/>
        <w:rPr>
          <w:szCs w:val="20"/>
          <w:lang w:val="sv-SE"/>
        </w:rPr>
      </w:pPr>
      <w:r w:rsidRPr="00602E56">
        <w:rPr>
          <w:szCs w:val="20"/>
          <w:lang w:val="sv"/>
        </w:rPr>
        <w:t>H410 Mycket giftigt för vattenlevande organismer med långtidseffekter.</w:t>
      </w:r>
    </w:p>
    <w:p w:rsidR="00602E56" w:rsidRPr="000E3A3B" w:rsidRDefault="00602E56" w:rsidP="00D23F8C">
      <w:pPr>
        <w:pStyle w:val="Ingetavstnd"/>
        <w:rPr>
          <w:szCs w:val="20"/>
          <w:lang w:val="sv-SE"/>
        </w:rPr>
      </w:pPr>
      <w:r w:rsidRPr="00602E56">
        <w:rPr>
          <w:szCs w:val="20"/>
          <w:lang w:val="sv"/>
        </w:rPr>
        <w:t>EUH066 upprepad exponering kan orsaka torr hud eller bristning.</w:t>
      </w:r>
    </w:p>
    <w:p w:rsidR="00D23F8C" w:rsidRPr="000E3A3B" w:rsidRDefault="00D23F8C" w:rsidP="00D23F8C">
      <w:pPr>
        <w:pStyle w:val="Ingetavstnd"/>
        <w:rPr>
          <w:szCs w:val="20"/>
          <w:lang w:val="sv-SE"/>
        </w:rPr>
      </w:pPr>
    </w:p>
    <w:p w:rsidR="00602E56" w:rsidRPr="000E3A3B" w:rsidRDefault="00602E56" w:rsidP="00D23F8C">
      <w:pPr>
        <w:pStyle w:val="Ingetavstnd"/>
        <w:rPr>
          <w:b/>
          <w:lang w:val="sv-SE"/>
        </w:rPr>
      </w:pPr>
      <w:bookmarkStart w:id="43" w:name="bookmark66"/>
      <w:r w:rsidRPr="00D23F8C">
        <w:rPr>
          <w:b/>
          <w:lang w:val="sv"/>
        </w:rPr>
        <w:t>Förklaring av de förkortningar och akronymer som används i säkerhets data bladet</w:t>
      </w:r>
      <w:bookmarkEnd w:id="43"/>
    </w:p>
    <w:p w:rsidR="00602E56" w:rsidRPr="000E3A3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lastRenderedPageBreak/>
        <w:t>GHS02</w:t>
      </w:r>
      <w:r w:rsidRPr="00602E56">
        <w:rPr>
          <w:lang w:val="sv"/>
        </w:rPr>
        <w:t xml:space="preserve"> -piktogram-koden "Flame"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GHS05</w:t>
      </w:r>
      <w:r w:rsidRPr="00602E56">
        <w:rPr>
          <w:lang w:val="sv"/>
        </w:rPr>
        <w:t xml:space="preserve"> -piktogram-koden "Flame"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GHS06</w:t>
      </w:r>
      <w:r w:rsidRPr="00602E56">
        <w:rPr>
          <w:lang w:val="sv"/>
        </w:rPr>
        <w:t xml:space="preserve"> -"giftig" piktogram kod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GHS07</w:t>
      </w:r>
      <w:r w:rsidRPr="00602E56">
        <w:rPr>
          <w:lang w:val="sv"/>
        </w:rPr>
        <w:t xml:space="preserve"> -piktogram kod för "utropstecken"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GHS08</w:t>
      </w:r>
      <w:r w:rsidRPr="00602E56">
        <w:rPr>
          <w:lang w:val="sv"/>
        </w:rPr>
        <w:t xml:space="preserve"> -piktogram kod för "hälsorisk"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GHS09</w:t>
      </w:r>
      <w:r w:rsidRPr="00602E56">
        <w:rPr>
          <w:lang w:val="sv"/>
        </w:rPr>
        <w:t xml:space="preserve"> -pIktogram-kod för "vatten risk"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WNG-varningsmeddelande koder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CAS</w:t>
      </w:r>
      <w:r w:rsidRPr="00602E56">
        <w:rPr>
          <w:lang w:val="sv"/>
        </w:rPr>
        <w:t xml:space="preserve"> No-numerisk symbol tillskrivs ett kemiskt ämne av den amerikanska organisationen, Chemical Abstracts Service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EG</w:t>
      </w:r>
      <w:r w:rsidRPr="00602E56">
        <w:rPr>
          <w:lang w:val="sv"/>
        </w:rPr>
        <w:t xml:space="preserve"> Nej-ett nummer som tillskrivs ett kemiskt ämne i den europeiska förteckningen över anmälda CH</w:t>
      </w:r>
      <w:r w:rsidR="00D23F8C">
        <w:rPr>
          <w:lang w:val="sv"/>
        </w:rPr>
        <w:t xml:space="preserve">emical substanser (ELINCS) eller en </w:t>
      </w:r>
      <w:r w:rsidRPr="00602E56">
        <w:rPr>
          <w:lang w:val="sv"/>
        </w:rPr>
        <w:t>nummer i den europeiska förteckningen över befintliga kemiska ämnen i publikationen "ej längre polymerer" (Einecs)</w:t>
      </w:r>
      <w:r w:rsidRPr="00602E56">
        <w:rPr>
          <w:lang w:val="sv"/>
        </w:rPr>
        <w:br/>
      </w:r>
      <w:r w:rsidRPr="00602E56">
        <w:rPr>
          <w:rStyle w:val="BodytextBold1"/>
          <w:sz w:val="20"/>
          <w:szCs w:val="20"/>
          <w:u w:val="none"/>
          <w:lang w:val="sv"/>
        </w:rPr>
        <w:t>MPC</w:t>
      </w:r>
      <w:r w:rsidRPr="00602E56">
        <w:rPr>
          <w:rStyle w:val="Bodytext2"/>
          <w:sz w:val="20"/>
          <w:szCs w:val="20"/>
          <w:u w:val="none"/>
          <w:lang w:val="sv"/>
        </w:rPr>
        <w:t xml:space="preserve"> -högsta tillåtna koncentration av</w:t>
      </w:r>
      <w:r w:rsidRPr="00602E56">
        <w:rPr>
          <w:lang w:val="sv"/>
        </w:rPr>
        <w:t xml:space="preserve"> hälsofarliga ämnen på arbetsplatsen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MPIC</w:t>
      </w:r>
      <w:r w:rsidRPr="00602E56">
        <w:rPr>
          <w:lang w:val="sv"/>
        </w:rPr>
        <w:t xml:space="preserve"> -högsta tillåtna momentana koncentration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MPCC</w:t>
      </w:r>
      <w:r w:rsidRPr="00602E56">
        <w:rPr>
          <w:lang w:val="sv"/>
        </w:rPr>
        <w:t xml:space="preserve"> -högsta tillåtna tak koncentration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PCB</w:t>
      </w:r>
      <w:r w:rsidRPr="00602E56">
        <w:rPr>
          <w:lang w:val="sv"/>
        </w:rPr>
        <w:t xml:space="preserve"> -tillåten koncentration i biologiskt material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FN</w:t>
      </w:r>
      <w:r w:rsidRPr="00602E56">
        <w:rPr>
          <w:lang w:val="sv"/>
        </w:rPr>
        <w:t xml:space="preserve"> nummer-fyrsiffrigt identifikationsnummer för ett ämne, en beredning eller en produkt enligt UN-modellens föreskrifter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ADR</w:t>
      </w:r>
      <w:r w:rsidRPr="00602E56">
        <w:rPr>
          <w:lang w:val="sv"/>
        </w:rPr>
        <w:t xml:space="preserve"> -Europeiska överenskommelsen om internationell vägtransport av farligt gods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IMO</w:t>
      </w:r>
      <w:r w:rsidRPr="00602E56">
        <w:rPr>
          <w:lang w:val="sv"/>
        </w:rPr>
        <w:t xml:space="preserve"> -Internationella sjöfartsorganisationen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Bli</w:t>
      </w:r>
      <w:r w:rsidRPr="00602E56">
        <w:rPr>
          <w:lang w:val="sv"/>
        </w:rPr>
        <w:t xml:space="preserve"> -Föreskrifter för internationell järnvägstransport av farligt gods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IMDG</w:t>
      </w:r>
      <w:r w:rsidRPr="00D23F8C">
        <w:rPr>
          <w:rStyle w:val="BodytextBold"/>
          <w:b w:val="0"/>
          <w:sz w:val="20"/>
          <w:szCs w:val="20"/>
          <w:lang w:val="sv"/>
        </w:rPr>
        <w:t>-</w:t>
      </w:r>
      <w:r w:rsidRPr="00602E56">
        <w:rPr>
          <w:rStyle w:val="BodytextBold"/>
          <w:sz w:val="20"/>
          <w:szCs w:val="20"/>
          <w:lang w:val="sv"/>
        </w:rPr>
        <w:t>Kod</w:t>
      </w:r>
      <w:r w:rsidRPr="00602E56">
        <w:rPr>
          <w:lang w:val="sv"/>
        </w:rPr>
        <w:t xml:space="preserve"> -Internationell marin kod för farligt gods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ICAO/IATA</w:t>
      </w:r>
      <w:r w:rsidRPr="00602E56">
        <w:rPr>
          <w:lang w:val="sv"/>
        </w:rPr>
        <w:t xml:space="preserve"> -Tekniska instruktioner för säker luft transport av farliga ämnen</w:t>
      </w:r>
    </w:p>
    <w:p w:rsidR="00D23F8C" w:rsidRPr="000E3A3B" w:rsidRDefault="00D23F8C" w:rsidP="00D23F8C">
      <w:pPr>
        <w:pStyle w:val="Ingetavstnd"/>
        <w:rPr>
          <w:lang w:val="sv-SE"/>
        </w:rPr>
      </w:pPr>
    </w:p>
    <w:p w:rsidR="00602E56" w:rsidRPr="000E3A3B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Informationen är baserad på vår nuvarande kunskap. Detta dokument skall inte utgöra garanti för produkt charactensti</w:t>
      </w:r>
      <w:r w:rsidRPr="00602E56">
        <w:rPr>
          <w:lang w:val="sv"/>
        </w:rPr>
        <w:br/>
        <w:t>Klassificeringen av blandningen följer av tillämpningen av klassificeringsreglerna i direktiv 1999/45/EG.</w:t>
      </w:r>
    </w:p>
    <w:p w:rsidR="00D23F8C" w:rsidRPr="000E3A3B" w:rsidRDefault="00D23F8C" w:rsidP="00D23F8C">
      <w:pPr>
        <w:pStyle w:val="Ingetavstnd"/>
        <w:rPr>
          <w:lang w:val="sv-SE"/>
        </w:rPr>
      </w:pPr>
    </w:p>
    <w:p w:rsidR="00602E56" w:rsidRPr="000E3A3B" w:rsidRDefault="00602E56" w:rsidP="00D23F8C">
      <w:pPr>
        <w:pStyle w:val="Ingetavstnd"/>
        <w:rPr>
          <w:lang w:val="sv-SE"/>
        </w:rPr>
      </w:pPr>
      <w:bookmarkStart w:id="44" w:name="bookmark70"/>
      <w:r w:rsidRPr="00D23F8C">
        <w:rPr>
          <w:b/>
          <w:lang w:val="sv"/>
        </w:rPr>
        <w:t>Andra källor</w:t>
      </w:r>
      <w:r w:rsidRPr="00602E56">
        <w:rPr>
          <w:lang w:val="sv"/>
        </w:rPr>
        <w:t xml:space="preserve"> av information</w:t>
      </w:r>
      <w:bookmarkEnd w:id="44"/>
    </w:p>
    <w:p w:rsidR="00602E56" w:rsidRPr="000E3A3B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Faktabladet</w:t>
      </w:r>
      <w:r w:rsidRPr="00602E56">
        <w:rPr>
          <w:lang w:val="sv"/>
        </w:rPr>
        <w:t xml:space="preserve"> Europeiska informationssystemet för kemiska ämnen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TOXNET</w:t>
      </w:r>
      <w:r w:rsidRPr="00602E56">
        <w:rPr>
          <w:lang w:val="sv"/>
        </w:rPr>
        <w:t xml:space="preserve"> Toxikologiska data nät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IUCLID</w:t>
      </w:r>
      <w:r w:rsidRPr="00602E56">
        <w:rPr>
          <w:lang w:val="sv"/>
        </w:rPr>
        <w:t xml:space="preserve"> Internationell enhetlig kemikalie informationsdatabas</w:t>
      </w:r>
    </w:p>
    <w:p w:rsidR="00D23F8C" w:rsidRPr="000E3A3B" w:rsidRDefault="00D23F8C" w:rsidP="00D23F8C">
      <w:pPr>
        <w:pStyle w:val="Ingetavstnd"/>
        <w:rPr>
          <w:lang w:val="sv-SE"/>
        </w:rPr>
      </w:pPr>
    </w:p>
    <w:p w:rsidR="00602E56" w:rsidRPr="000E3A3B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Ändringar: allmän uppdatering</w:t>
      </w:r>
    </w:p>
    <w:p w:rsidR="00D23F8C" w:rsidRPr="000E3A3B" w:rsidRDefault="00D23F8C" w:rsidP="00D23F8C">
      <w:pPr>
        <w:pStyle w:val="Ingetavstnd"/>
        <w:rPr>
          <w:lang w:val="sv-SE"/>
        </w:rPr>
      </w:pPr>
    </w:p>
    <w:p w:rsidR="00602E56" w:rsidRPr="000E3A3B" w:rsidRDefault="00602E56" w:rsidP="00D23F8C">
      <w:pPr>
        <w:pStyle w:val="Ingetavstnd"/>
        <w:keepNext/>
        <w:rPr>
          <w:lang w:val="sv-SE"/>
        </w:rPr>
      </w:pPr>
      <w:r w:rsidRPr="00602E56">
        <w:rPr>
          <w:lang w:val="sv"/>
        </w:rPr>
        <w:t>Utbildning:</w:t>
      </w:r>
    </w:p>
    <w:p w:rsidR="00602E56" w:rsidRPr="000E3A3B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När det gäller hantering, hälsa och säkerhet under arbetet med farliga ämnen och blandningar.</w:t>
      </w:r>
      <w:r w:rsidRPr="00602E56">
        <w:rPr>
          <w:lang w:val="sv"/>
        </w:rPr>
        <w:br/>
        <w:t>När det gäller transport av farligt gods i enlighet med kraven i ADR-föreskrifter.</w:t>
      </w:r>
    </w:p>
    <w:p w:rsidR="00475CB3" w:rsidRPr="000E3A3B" w:rsidRDefault="00475CB3" w:rsidP="00D23F8C">
      <w:pPr>
        <w:pStyle w:val="Ingetavstnd"/>
        <w:rPr>
          <w:lang w:val="sv-SE"/>
        </w:rPr>
      </w:pPr>
    </w:p>
    <w:sectPr w:rsidR="00475CB3" w:rsidRPr="000E3A3B" w:rsidSect="00FA4FD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279" w:rsidRDefault="00EC5279" w:rsidP="00327942">
      <w:pPr>
        <w:spacing w:after="0" w:line="240" w:lineRule="auto"/>
      </w:pPr>
      <w:r>
        <w:rPr>
          <w:lang w:val="sv"/>
        </w:rPr>
        <w:separator/>
      </w:r>
    </w:p>
  </w:endnote>
  <w:endnote w:type="continuationSeparator" w:id="0">
    <w:p w:rsidR="00EC5279" w:rsidRDefault="00EC5279" w:rsidP="00327942">
      <w:pPr>
        <w:spacing w:after="0" w:line="240" w:lineRule="auto"/>
      </w:pPr>
      <w:r>
        <w:rPr>
          <w:lang w:val="sv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TA203632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279" w:rsidRDefault="00EC5279" w:rsidP="00327942">
      <w:pPr>
        <w:spacing w:after="0" w:line="240" w:lineRule="auto"/>
      </w:pPr>
      <w:r>
        <w:rPr>
          <w:lang w:val="sv"/>
        </w:rPr>
        <w:separator/>
      </w:r>
    </w:p>
  </w:footnote>
  <w:footnote w:type="continuationSeparator" w:id="0">
    <w:p w:rsidR="00EC5279" w:rsidRDefault="00EC5279" w:rsidP="00327942">
      <w:pPr>
        <w:spacing w:after="0" w:line="240" w:lineRule="auto"/>
      </w:pPr>
      <w:r>
        <w:rPr>
          <w:lang w:val="sv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E56" w:rsidRPr="000E3A3B" w:rsidRDefault="000E3A3B">
    <w:pPr>
      <w:pStyle w:val="Sidhuvud"/>
      <w:rPr>
        <w:sz w:val="16"/>
        <w:szCs w:val="16"/>
        <w:lang w:val="sv-SE"/>
      </w:rPr>
    </w:pPr>
    <w:r>
      <w:rPr>
        <w:noProof/>
        <w:sz w:val="16"/>
        <w:szCs w:val="16"/>
        <w:lang w:val="sv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4163060</wp:posOffset>
          </wp:positionH>
          <wp:positionV relativeFrom="paragraph">
            <wp:posOffset>-26035</wp:posOffset>
          </wp:positionV>
          <wp:extent cx="1547495" cy="4305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E56" w:rsidRPr="00327942">
      <w:rPr>
        <w:sz w:val="16"/>
        <w:szCs w:val="16"/>
        <w:lang w:val="sv"/>
      </w:rPr>
      <w:t xml:space="preserve">Sida </w:t>
    </w:r>
    <w:r w:rsidR="00602E56" w:rsidRPr="00327942">
      <w:rPr>
        <w:sz w:val="16"/>
        <w:szCs w:val="16"/>
        <w:lang w:val="sv"/>
      </w:rPr>
      <w:fldChar w:fldCharType="begin"/>
    </w:r>
    <w:r w:rsidR="00602E56" w:rsidRPr="00327942">
      <w:rPr>
        <w:sz w:val="16"/>
        <w:szCs w:val="16"/>
        <w:lang w:val="sv"/>
      </w:rPr>
      <w:instrText xml:space="preserve"> PAGE </w:instrText>
    </w:r>
    <w:r w:rsidR="00602E56" w:rsidRPr="00327942">
      <w:rPr>
        <w:sz w:val="16"/>
        <w:szCs w:val="16"/>
        <w:lang w:val="sv"/>
      </w:rPr>
      <w:fldChar w:fldCharType="separate"/>
    </w:r>
    <w:r>
      <w:rPr>
        <w:noProof/>
        <w:sz w:val="16"/>
        <w:szCs w:val="16"/>
        <w:lang w:val="sv"/>
      </w:rPr>
      <w:t>2</w:t>
    </w:r>
    <w:r w:rsidR="00602E56" w:rsidRPr="00327942">
      <w:rPr>
        <w:sz w:val="16"/>
        <w:szCs w:val="16"/>
        <w:lang w:val="sv"/>
      </w:rPr>
      <w:fldChar w:fldCharType="end"/>
    </w:r>
    <w:r w:rsidR="00602E56" w:rsidRPr="00327942">
      <w:rPr>
        <w:sz w:val="16"/>
        <w:szCs w:val="16"/>
        <w:lang w:val="sv"/>
      </w:rPr>
      <w:t xml:space="preserve"> av </w:t>
    </w:r>
    <w:r w:rsidR="00602E56" w:rsidRPr="00327942">
      <w:rPr>
        <w:sz w:val="16"/>
        <w:szCs w:val="16"/>
        <w:lang w:val="sv"/>
      </w:rPr>
      <w:fldChar w:fldCharType="begin"/>
    </w:r>
    <w:r w:rsidR="00602E56" w:rsidRPr="00327942">
      <w:rPr>
        <w:sz w:val="16"/>
        <w:szCs w:val="16"/>
        <w:lang w:val="sv"/>
      </w:rPr>
      <w:instrText xml:space="preserve"> NUMPAGES  </w:instrText>
    </w:r>
    <w:r w:rsidR="00602E56" w:rsidRPr="00327942">
      <w:rPr>
        <w:sz w:val="16"/>
        <w:szCs w:val="16"/>
        <w:lang w:val="sv"/>
      </w:rPr>
      <w:fldChar w:fldCharType="separate"/>
    </w:r>
    <w:r>
      <w:rPr>
        <w:noProof/>
        <w:sz w:val="16"/>
        <w:szCs w:val="16"/>
        <w:lang w:val="sv"/>
      </w:rPr>
      <w:t>10</w:t>
    </w:r>
    <w:r w:rsidR="00602E56" w:rsidRPr="00327942">
      <w:rPr>
        <w:sz w:val="16"/>
        <w:szCs w:val="16"/>
        <w:lang w:val="sv"/>
      </w:rPr>
      <w:fldChar w:fldCharType="end"/>
    </w:r>
    <w:r w:rsidR="00602E56">
      <w:rPr>
        <w:sz w:val="16"/>
        <w:szCs w:val="16"/>
        <w:lang w:val="sv"/>
      </w:rPr>
      <w:t xml:space="preserve"> </w:t>
    </w:r>
  </w:p>
  <w:p w:rsidR="00602E56" w:rsidRPr="000E3A3B" w:rsidRDefault="00602E56" w:rsidP="00327942">
    <w:pPr>
      <w:pStyle w:val="Sidhuvud"/>
      <w:jc w:val="center"/>
      <w:rPr>
        <w:sz w:val="32"/>
        <w:szCs w:val="32"/>
        <w:lang w:val="sv-SE"/>
      </w:rPr>
    </w:pPr>
    <w:r w:rsidRPr="00327942">
      <w:rPr>
        <w:sz w:val="32"/>
        <w:szCs w:val="32"/>
        <w:lang w:val="sv"/>
      </w:rPr>
      <w:t>Säkerhetsdatablad</w:t>
    </w:r>
  </w:p>
  <w:p w:rsidR="00602E56" w:rsidRPr="000E3A3B" w:rsidRDefault="00602E56" w:rsidP="00327942">
    <w:pPr>
      <w:pStyle w:val="Sidhuvud"/>
      <w:jc w:val="center"/>
      <w:rPr>
        <w:sz w:val="16"/>
        <w:szCs w:val="16"/>
        <w:lang w:val="sv-SE"/>
      </w:rPr>
    </w:pPr>
    <w:r>
      <w:rPr>
        <w:sz w:val="16"/>
        <w:szCs w:val="16"/>
        <w:lang w:val="sv"/>
      </w:rPr>
      <w:t>Enligt 1907/2006/EG ska artikel 31</w:t>
    </w:r>
  </w:p>
  <w:p w:rsidR="00602E56" w:rsidRPr="00327942" w:rsidRDefault="001509C9" w:rsidP="001509C9">
    <w:pPr>
      <w:pStyle w:val="Sidhuvud"/>
      <w:jc w:val="right"/>
      <w:rPr>
        <w:sz w:val="16"/>
        <w:szCs w:val="16"/>
      </w:rPr>
    </w:pPr>
    <w:r>
      <w:rPr>
        <w:sz w:val="16"/>
        <w:szCs w:val="16"/>
        <w:lang w:val="sv"/>
      </w:rPr>
      <w:t xml:space="preserve">Radex CR washprimer </w:t>
    </w:r>
    <w:r>
      <w:rPr>
        <w:sz w:val="16"/>
        <w:szCs w:val="16"/>
        <w:lang w:val="sv"/>
      </w:rPr>
      <w:tab/>
    </w:r>
    <w:r>
      <w:rPr>
        <w:sz w:val="16"/>
        <w:szCs w:val="16"/>
        <w:lang w:val="sv"/>
      </w:rPr>
      <w:tab/>
    </w:r>
    <w:r w:rsidR="00602E56">
      <w:rPr>
        <w:sz w:val="16"/>
        <w:szCs w:val="16"/>
        <w:lang w:val="sv"/>
      </w:rPr>
      <w:t xml:space="preserve">Revidering </w:t>
    </w:r>
    <w:r w:rsidR="000E3A3B">
      <w:rPr>
        <w:sz w:val="16"/>
        <w:szCs w:val="16"/>
        <w:lang w:val="sv"/>
      </w:rPr>
      <w:t>01.01.2018</w:t>
    </w:r>
    <w:r w:rsidR="00602E56">
      <w:rPr>
        <w:sz w:val="16"/>
        <w:szCs w:val="16"/>
        <w:lang w:val="sv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10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00"/>
      <w:numFmt w:val="lowerRoman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1" w15:restartNumberingAfterBreak="0">
    <w:nsid w:val="0651083E"/>
    <w:multiLevelType w:val="multilevel"/>
    <w:tmpl w:val="D91A7E0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546484"/>
    <w:multiLevelType w:val="multilevel"/>
    <w:tmpl w:val="D4E84AB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C03379F"/>
    <w:multiLevelType w:val="multilevel"/>
    <w:tmpl w:val="27789906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5B17B87"/>
    <w:multiLevelType w:val="multilevel"/>
    <w:tmpl w:val="8C7CF12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6138E1"/>
    <w:multiLevelType w:val="multilevel"/>
    <w:tmpl w:val="0ADE3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42"/>
    <w:rsid w:val="00021D0E"/>
    <w:rsid w:val="000E3A3B"/>
    <w:rsid w:val="001509C9"/>
    <w:rsid w:val="00154D3F"/>
    <w:rsid w:val="00234901"/>
    <w:rsid w:val="0031481A"/>
    <w:rsid w:val="00327942"/>
    <w:rsid w:val="00365284"/>
    <w:rsid w:val="0037561C"/>
    <w:rsid w:val="003B77EB"/>
    <w:rsid w:val="0045170B"/>
    <w:rsid w:val="004619ED"/>
    <w:rsid w:val="00463D5A"/>
    <w:rsid w:val="00475CB3"/>
    <w:rsid w:val="00497128"/>
    <w:rsid w:val="00600AAF"/>
    <w:rsid w:val="00602E56"/>
    <w:rsid w:val="00611082"/>
    <w:rsid w:val="0061684B"/>
    <w:rsid w:val="00651DAA"/>
    <w:rsid w:val="006848ED"/>
    <w:rsid w:val="00756402"/>
    <w:rsid w:val="007E44A6"/>
    <w:rsid w:val="00861A71"/>
    <w:rsid w:val="008863C3"/>
    <w:rsid w:val="00941A3E"/>
    <w:rsid w:val="00996377"/>
    <w:rsid w:val="00997ED6"/>
    <w:rsid w:val="009F2A5D"/>
    <w:rsid w:val="00A3232D"/>
    <w:rsid w:val="00B029B6"/>
    <w:rsid w:val="00BB6740"/>
    <w:rsid w:val="00BE687F"/>
    <w:rsid w:val="00C37B85"/>
    <w:rsid w:val="00C67885"/>
    <w:rsid w:val="00C86542"/>
    <w:rsid w:val="00CA653C"/>
    <w:rsid w:val="00D22920"/>
    <w:rsid w:val="00D23F8C"/>
    <w:rsid w:val="00D74496"/>
    <w:rsid w:val="00EC5279"/>
    <w:rsid w:val="00F26840"/>
    <w:rsid w:val="00FA4FD3"/>
    <w:rsid w:val="00F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AA360B2"/>
  <w15:chartTrackingRefBased/>
  <w15:docId w15:val="{27DAFD54-F6F3-4840-BDF5-874212F9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F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942"/>
  </w:style>
  <w:style w:type="paragraph" w:styleId="Sidfot">
    <w:name w:val="footer"/>
    <w:basedOn w:val="Normal"/>
    <w:link w:val="SidfotChar"/>
    <w:uiPriority w:val="99"/>
    <w:unhideWhenUsed/>
    <w:rsid w:val="0032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7942"/>
  </w:style>
  <w:style w:type="paragraph" w:styleId="Ballongtext">
    <w:name w:val="Balloon Text"/>
    <w:basedOn w:val="Normal"/>
    <w:link w:val="BallongtextChar"/>
    <w:uiPriority w:val="99"/>
    <w:semiHidden/>
    <w:unhideWhenUsed/>
    <w:rsid w:val="0032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794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279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327942"/>
    <w:pPr>
      <w:ind w:left="720"/>
      <w:contextualSpacing/>
    </w:pPr>
  </w:style>
  <w:style w:type="character" w:customStyle="1" w:styleId="Bodytext3">
    <w:name w:val="Body text (3)_"/>
    <w:basedOn w:val="Standardstycketeckensnitt"/>
    <w:link w:val="Bodytext31"/>
    <w:uiPriority w:val="99"/>
    <w:locked/>
    <w:rsid w:val="00327942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">
    <w:name w:val="Body text_"/>
    <w:basedOn w:val="Standardstycketeckensnitt"/>
    <w:link w:val="Bodytext1"/>
    <w:uiPriority w:val="99"/>
    <w:locked/>
    <w:rsid w:val="00327942"/>
    <w:rPr>
      <w:rFonts w:ascii="Arial" w:hAnsi="Arial" w:cs="Arial"/>
      <w:spacing w:val="1"/>
      <w:sz w:val="14"/>
      <w:szCs w:val="14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327942"/>
    <w:pPr>
      <w:shd w:val="clear" w:color="auto" w:fill="FFFFFF"/>
      <w:spacing w:after="0" w:line="374" w:lineRule="exact"/>
    </w:pPr>
    <w:rPr>
      <w:rFonts w:ascii="Arial" w:hAnsi="Arial" w:cs="Arial"/>
      <w:b/>
      <w:bCs/>
      <w:spacing w:val="3"/>
      <w:sz w:val="14"/>
      <w:szCs w:val="14"/>
    </w:rPr>
  </w:style>
  <w:style w:type="paragraph" w:customStyle="1" w:styleId="Bodytext1">
    <w:name w:val="Body text1"/>
    <w:basedOn w:val="Normal"/>
    <w:link w:val="Bodytext"/>
    <w:uiPriority w:val="99"/>
    <w:rsid w:val="00327942"/>
    <w:pPr>
      <w:shd w:val="clear" w:color="auto" w:fill="FFFFFF"/>
      <w:spacing w:before="180" w:after="180" w:line="240" w:lineRule="atLeast"/>
    </w:pPr>
    <w:rPr>
      <w:rFonts w:ascii="Arial" w:hAnsi="Arial" w:cs="Arial"/>
      <w:spacing w:val="1"/>
      <w:sz w:val="14"/>
      <w:szCs w:val="14"/>
    </w:rPr>
  </w:style>
  <w:style w:type="paragraph" w:styleId="Ingetavstnd">
    <w:name w:val="No Spacing"/>
    <w:uiPriority w:val="1"/>
    <w:qFormat/>
    <w:rsid w:val="00D23F8C"/>
    <w:rPr>
      <w:rFonts w:ascii="Times New Roman" w:hAnsi="Times New Roman"/>
      <w:szCs w:val="22"/>
      <w:lang w:val="en-US" w:eastAsia="en-US"/>
    </w:rPr>
  </w:style>
  <w:style w:type="character" w:customStyle="1" w:styleId="Bodytext5">
    <w:name w:val="Body text (5)_"/>
    <w:basedOn w:val="Standardstycketeckensnitt"/>
    <w:link w:val="Bodytext50"/>
    <w:uiPriority w:val="99"/>
    <w:locked/>
    <w:rsid w:val="00327942"/>
    <w:rPr>
      <w:rFonts w:ascii="Times New Roman" w:hAnsi="Times New Roman" w:cs="Times New Roman"/>
      <w:sz w:val="20"/>
      <w:szCs w:val="20"/>
      <w:shd w:val="clear" w:color="auto" w:fill="FFFFFF"/>
      <w:lang w:val="lv-LV" w:eastAsia="lv-LV"/>
    </w:rPr>
  </w:style>
  <w:style w:type="character" w:customStyle="1" w:styleId="Bodytext5Arial">
    <w:name w:val="Body text (5) + Arial"/>
    <w:basedOn w:val="Bodytext5"/>
    <w:uiPriority w:val="99"/>
    <w:rsid w:val="00327942"/>
    <w:rPr>
      <w:rFonts w:ascii="Arial" w:hAnsi="Arial" w:cs="Arial"/>
      <w:sz w:val="20"/>
      <w:szCs w:val="20"/>
      <w:shd w:val="clear" w:color="auto" w:fill="FFFFFF"/>
      <w:lang w:val="lv-LV" w:eastAsia="lv-LV"/>
    </w:rPr>
  </w:style>
  <w:style w:type="paragraph" w:customStyle="1" w:styleId="Bodytext50">
    <w:name w:val="Body text (5)"/>
    <w:basedOn w:val="Normal"/>
    <w:link w:val="Bodytext5"/>
    <w:uiPriority w:val="99"/>
    <w:rsid w:val="00327942"/>
    <w:pPr>
      <w:shd w:val="clear" w:color="auto" w:fill="FFFFFF"/>
      <w:spacing w:after="0" w:line="182" w:lineRule="exact"/>
    </w:pPr>
    <w:rPr>
      <w:rFonts w:ascii="Times New Roman" w:hAnsi="Times New Roman"/>
      <w:sz w:val="20"/>
      <w:szCs w:val="20"/>
      <w:lang w:val="lv-LV" w:eastAsia="lv-LV"/>
    </w:rPr>
  </w:style>
  <w:style w:type="character" w:styleId="Hyperlnk">
    <w:name w:val="Hyperlink"/>
    <w:basedOn w:val="Standardstycketeckensnitt"/>
    <w:uiPriority w:val="99"/>
    <w:unhideWhenUsed/>
    <w:rsid w:val="00327942"/>
    <w:rPr>
      <w:color w:val="0000FF"/>
      <w:u w:val="single"/>
    </w:rPr>
  </w:style>
  <w:style w:type="character" w:customStyle="1" w:styleId="BodytextBold">
    <w:name w:val="Body text + Bold"/>
    <w:basedOn w:val="Bodytext"/>
    <w:uiPriority w:val="99"/>
    <w:rsid w:val="00365284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Heading1">
    <w:name w:val="Heading #1_"/>
    <w:basedOn w:val="Standardstycketeckensnitt"/>
    <w:link w:val="Heading10"/>
    <w:uiPriority w:val="99"/>
    <w:locked/>
    <w:rsid w:val="0031481A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31481A"/>
    <w:pPr>
      <w:shd w:val="clear" w:color="auto" w:fill="FFFFFF"/>
      <w:spacing w:after="0" w:line="240" w:lineRule="atLeast"/>
      <w:outlineLvl w:val="0"/>
    </w:pPr>
    <w:rPr>
      <w:rFonts w:ascii="Arial" w:hAnsi="Arial" w:cs="Arial"/>
      <w:b/>
      <w:bCs/>
      <w:spacing w:val="3"/>
      <w:sz w:val="14"/>
      <w:szCs w:val="14"/>
    </w:rPr>
  </w:style>
  <w:style w:type="character" w:customStyle="1" w:styleId="BodytextItalic">
    <w:name w:val="Body text + Italic"/>
    <w:basedOn w:val="Bodytext"/>
    <w:uiPriority w:val="99"/>
    <w:rsid w:val="00861A71"/>
    <w:rPr>
      <w:rFonts w:ascii="Arial" w:hAnsi="Arial" w:cs="Arial"/>
      <w:i/>
      <w:iCs/>
      <w:spacing w:val="2"/>
      <w:sz w:val="14"/>
      <w:szCs w:val="14"/>
      <w:shd w:val="clear" w:color="auto" w:fill="FFFFFF"/>
    </w:rPr>
  </w:style>
  <w:style w:type="character" w:customStyle="1" w:styleId="BodytextBold4">
    <w:name w:val="Body text + Bold4"/>
    <w:basedOn w:val="Bodytext"/>
    <w:uiPriority w:val="99"/>
    <w:rsid w:val="00497128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Candara">
    <w:name w:val="Body text + Candara"/>
    <w:aliases w:val="8 pt"/>
    <w:basedOn w:val="Bodytext"/>
    <w:uiPriority w:val="99"/>
    <w:rsid w:val="00C86542"/>
    <w:rPr>
      <w:rFonts w:ascii="Candara" w:hAnsi="Candara" w:cs="Candara"/>
      <w:spacing w:val="3"/>
      <w:sz w:val="15"/>
      <w:szCs w:val="15"/>
      <w:shd w:val="clear" w:color="auto" w:fill="FFFFFF"/>
    </w:rPr>
  </w:style>
  <w:style w:type="character" w:customStyle="1" w:styleId="Tableofcontents">
    <w:name w:val="Table of contents_"/>
    <w:basedOn w:val="Standardstycketeckensnitt"/>
    <w:link w:val="Tableofcontents0"/>
    <w:uiPriority w:val="99"/>
    <w:locked/>
    <w:rsid w:val="00C86542"/>
    <w:rPr>
      <w:rFonts w:ascii="Arial" w:hAnsi="Arial" w:cs="Arial"/>
      <w:spacing w:val="1"/>
      <w:sz w:val="14"/>
      <w:szCs w:val="14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uiPriority w:val="99"/>
    <w:rsid w:val="00C86542"/>
    <w:pPr>
      <w:shd w:val="clear" w:color="auto" w:fill="FFFFFF"/>
      <w:spacing w:after="0" w:line="182" w:lineRule="exact"/>
    </w:pPr>
    <w:rPr>
      <w:rFonts w:ascii="Arial" w:hAnsi="Arial" w:cs="Arial"/>
      <w:spacing w:val="1"/>
      <w:sz w:val="14"/>
      <w:szCs w:val="14"/>
    </w:rPr>
  </w:style>
  <w:style w:type="character" w:customStyle="1" w:styleId="BodytextBold3">
    <w:name w:val="Body text + Bold3"/>
    <w:basedOn w:val="Bodytext"/>
    <w:uiPriority w:val="99"/>
    <w:rsid w:val="00997ED6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Tableofcontents2NotBold">
    <w:name w:val="Table of contents (2) + Not Bold"/>
    <w:basedOn w:val="Standardstycketeckensnitt"/>
    <w:uiPriority w:val="99"/>
    <w:rsid w:val="00BE687F"/>
    <w:rPr>
      <w:rFonts w:ascii="Arial" w:hAnsi="Arial" w:cs="Arial"/>
      <w:b/>
      <w:bCs/>
      <w:spacing w:val="1"/>
      <w:sz w:val="14"/>
      <w:szCs w:val="14"/>
      <w:lang w:val="lv-LV" w:eastAsia="lv-LV"/>
    </w:rPr>
  </w:style>
  <w:style w:type="character" w:customStyle="1" w:styleId="Heading1NotBold">
    <w:name w:val="Heading #1 + Not Bold"/>
    <w:basedOn w:val="Heading1"/>
    <w:uiPriority w:val="99"/>
    <w:rsid w:val="00602E56"/>
    <w:rPr>
      <w:rFonts w:ascii="Arial" w:hAnsi="Arial" w:cs="Arial"/>
      <w:b/>
      <w:bCs/>
      <w:spacing w:val="1"/>
      <w:sz w:val="14"/>
      <w:szCs w:val="14"/>
      <w:shd w:val="clear" w:color="auto" w:fill="FFFFFF"/>
    </w:rPr>
  </w:style>
  <w:style w:type="character" w:customStyle="1" w:styleId="Heading17pt">
    <w:name w:val="Heading #1 + 7 pt"/>
    <w:basedOn w:val="Heading1"/>
    <w:uiPriority w:val="99"/>
    <w:rsid w:val="00602E56"/>
    <w:rPr>
      <w:rFonts w:ascii="Arial" w:hAnsi="Arial" w:cs="Arial"/>
      <w:b/>
      <w:bCs/>
      <w:spacing w:val="2"/>
      <w:sz w:val="14"/>
      <w:szCs w:val="14"/>
      <w:shd w:val="clear" w:color="auto" w:fill="FFFFFF"/>
    </w:rPr>
  </w:style>
  <w:style w:type="character" w:customStyle="1" w:styleId="Bodytext5pt">
    <w:name w:val="Body text + 5 pt"/>
    <w:aliases w:val="Bold,Small Caps"/>
    <w:basedOn w:val="Bodytext"/>
    <w:uiPriority w:val="99"/>
    <w:rsid w:val="00602E56"/>
    <w:rPr>
      <w:rFonts w:ascii="Arial" w:hAnsi="Arial" w:cs="Arial"/>
      <w:b/>
      <w:bCs/>
      <w:smallCaps/>
      <w:spacing w:val="8"/>
      <w:sz w:val="10"/>
      <w:szCs w:val="10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602E56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602E56"/>
    <w:rPr>
      <w:rFonts w:ascii="Arial" w:hAnsi="Arial" w:cs="Arial"/>
      <w:b/>
      <w:bCs/>
      <w:spacing w:val="3"/>
      <w:sz w:val="14"/>
      <w:szCs w:val="14"/>
      <w:u w:val="single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602E56"/>
    <w:rPr>
      <w:rFonts w:ascii="Arial" w:hAnsi="Arial" w:cs="Arial"/>
      <w:spacing w:val="1"/>
      <w:sz w:val="14"/>
      <w:szCs w:val="14"/>
      <w:u w:val="single"/>
      <w:shd w:val="clear" w:color="auto" w:fill="FFFFFF"/>
    </w:rPr>
  </w:style>
  <w:style w:type="paragraph" w:styleId="Brdtextmedindrag2">
    <w:name w:val="Body Text Indent 2"/>
    <w:basedOn w:val="Normal"/>
    <w:link w:val="Brdtextmedindrag2Char"/>
    <w:rsid w:val="009F2A5D"/>
    <w:pPr>
      <w:widowControl w:val="0"/>
      <w:spacing w:after="0" w:line="240" w:lineRule="auto"/>
      <w:ind w:left="142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Brdtextmedindrag2Char">
    <w:name w:val="Brödtext med indrag 2 Char"/>
    <w:basedOn w:val="Standardstycketeckensnitt"/>
    <w:link w:val="Brdtextmedindrag2"/>
    <w:rsid w:val="009F2A5D"/>
    <w:rPr>
      <w:rFonts w:ascii="Times New Roman" w:eastAsia="Times New Roman" w:hAnsi="Times New Roman"/>
      <w:snapToGrid w:val="0"/>
      <w:sz w:val="22"/>
      <w:lang w:val="pl-PL" w:eastAsia="pl-PL"/>
    </w:rPr>
  </w:style>
  <w:style w:type="paragraph" w:customStyle="1" w:styleId="Default">
    <w:name w:val="Default"/>
    <w:rsid w:val="009F2A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character" w:styleId="Platshllartext">
    <w:name w:val="Placeholder Text"/>
    <w:basedOn w:val="Standardstycketeckensnitt"/>
    <w:uiPriority w:val="99"/>
    <w:semiHidden/>
    <w:rsid w:val="000E3A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768DC64C572409F0FEF16CA2EBB9B" ma:contentTypeVersion="14" ma:contentTypeDescription="Skapa ett nytt dokument." ma:contentTypeScope="" ma:versionID="abd6ced1d4172ebc7f43fd9dc3805828">
  <xsd:schema xmlns:xsd="http://www.w3.org/2001/XMLSchema" xmlns:xs="http://www.w3.org/2001/XMLSchema" xmlns:p="http://schemas.microsoft.com/office/2006/metadata/properties" xmlns:ns2="023398f7-30f0-49a7-8b13-66636cadfa8c" xmlns:ns3="7f145cf7-a7c2-428b-b1bf-fcc6fd70b566" targetNamespace="http://schemas.microsoft.com/office/2006/metadata/properties" ma:root="true" ma:fieldsID="4fd1cd1d4b35560b5c07f42df36bf665" ns2:_="" ns3:_="">
    <xsd:import namespace="023398f7-30f0-49a7-8b13-66636cadfa8c"/>
    <xsd:import namespace="7f145cf7-a7c2-428b-b1bf-fcc6fd70b5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98f7-30f0-49a7-8b13-66636cadf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2a2e5a-0005-4f60-8556-c65f4d32d899}" ma:internalName="TaxCatchAll" ma:showField="CatchAllData" ma:web="023398f7-30f0-49a7-8b13-66636cadf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5cf7-a7c2-428b-b1bf-fcc6fd7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3941d25-6f5d-4684-967b-2166b8139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BFC45-75C1-4D0D-8518-72D4C5DC3685}"/>
</file>

<file path=customXml/itemProps2.xml><?xml version="1.0" encoding="utf-8"?>
<ds:datastoreItem xmlns:ds="http://schemas.openxmlformats.org/officeDocument/2006/customXml" ds:itemID="{D598EF65-39B6-45FF-88C4-304CA6BE2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3386</Words>
  <Characters>17948</Characters>
  <Application>Microsoft Office Word</Application>
  <DocSecurity>0</DocSecurity>
  <Lines>149</Lines>
  <Paragraphs>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Markus Ekberg</cp:lastModifiedBy>
  <cp:revision>1</cp:revision>
  <dcterms:created xsi:type="dcterms:W3CDTF">2018-01-03T09:54:00Z</dcterms:created>
  <dcterms:modified xsi:type="dcterms:W3CDTF">2018-01-03T09:55:00Z</dcterms:modified>
  <cp:category/>
</cp:coreProperties>
</file>