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327942" w:rsidRPr="00F41F61" w:rsidTr="00021D0E">
        <w:tc>
          <w:tcPr>
            <w:tcW w:w="9576" w:type="dxa"/>
            <w:shd w:val="clear" w:color="auto" w:fill="1F497D"/>
          </w:tcPr>
          <w:p w:rsidR="00327942" w:rsidRPr="009C05E1" w:rsidRDefault="009C05E1" w:rsidP="00021D0E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color w:val="FFFFFF"/>
                <w:sz w:val="20"/>
                <w:szCs w:val="20"/>
                <w:lang w:val="sv-SE"/>
              </w:rPr>
            </w:pPr>
            <w:r>
              <w:rPr>
                <w:b/>
                <w:color w:val="FFFFFF"/>
                <w:sz w:val="20"/>
                <w:szCs w:val="20"/>
                <w:lang w:val="sv"/>
              </w:rPr>
              <w:t>översätt</w:t>
            </w:r>
            <w:r w:rsidR="00327942" w:rsidRPr="00021D0E">
              <w:rPr>
                <w:b/>
                <w:color w:val="FFFFFF"/>
                <w:sz w:val="20"/>
                <w:szCs w:val="20"/>
                <w:lang w:val="sv"/>
              </w:rPr>
              <w:t>Identifiering av ämnet/blandningen och företaget/företaget</w:t>
            </w:r>
          </w:p>
        </w:tc>
      </w:tr>
    </w:tbl>
    <w:p w:rsidR="00327942" w:rsidRPr="009C05E1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1,1.</w:t>
      </w:r>
      <w:r w:rsidR="00327942" w:rsidRPr="00602E56">
        <w:rPr>
          <w:b/>
          <w:szCs w:val="20"/>
          <w:lang w:val="sv"/>
        </w:rPr>
        <w:t>Produkt-ID</w:t>
      </w:r>
    </w:p>
    <w:p w:rsidR="00327942" w:rsidRPr="009C05E1" w:rsidRDefault="00B851FC" w:rsidP="00327942">
      <w:pPr>
        <w:pStyle w:val="Ingetavstnd"/>
        <w:rPr>
          <w:szCs w:val="20"/>
          <w:lang w:val="sv-SE"/>
        </w:rPr>
      </w:pPr>
      <w:r w:rsidRPr="00B851FC">
        <w:rPr>
          <w:szCs w:val="20"/>
          <w:lang w:val="sv"/>
        </w:rPr>
        <w:t xml:space="preserve">Radex </w:t>
      </w:r>
      <w:r w:rsidR="003570C4">
        <w:rPr>
          <w:szCs w:val="20"/>
          <w:lang w:val="sv"/>
        </w:rPr>
        <w:t xml:space="preserve">Härdare VC30 </w:t>
      </w:r>
      <w:r w:rsidRPr="00B851FC">
        <w:rPr>
          <w:szCs w:val="20"/>
          <w:lang w:val="sv"/>
        </w:rPr>
        <w:t>Standard)</w:t>
      </w:r>
      <w:r w:rsidR="00956E7A">
        <w:rPr>
          <w:szCs w:val="20"/>
          <w:lang w:val="sv"/>
        </w:rPr>
        <w:tab/>
      </w:r>
      <w:r>
        <w:rPr>
          <w:szCs w:val="20"/>
          <w:lang w:val="sv"/>
        </w:rPr>
        <w:tab/>
      </w:r>
      <w:r w:rsidR="003570C4">
        <w:rPr>
          <w:szCs w:val="20"/>
          <w:lang w:val="sv"/>
        </w:rPr>
        <w:tab/>
      </w:r>
      <w:r w:rsidR="00DE5B96">
        <w:rPr>
          <w:szCs w:val="20"/>
          <w:lang w:val="sv"/>
        </w:rPr>
        <w:t xml:space="preserve"> Produktkod 8</w:t>
      </w:r>
      <w:r w:rsidR="003570C4">
        <w:rPr>
          <w:szCs w:val="20"/>
          <w:lang w:val="sv"/>
        </w:rPr>
        <w:t>1</w:t>
      </w:r>
      <w:r>
        <w:rPr>
          <w:szCs w:val="20"/>
          <w:lang w:val="sv"/>
        </w:rPr>
        <w:t>0130</w:t>
      </w:r>
    </w:p>
    <w:p w:rsidR="00B06DA3" w:rsidRPr="009C05E1" w:rsidRDefault="003570C4" w:rsidP="00327942">
      <w:pPr>
        <w:pStyle w:val="Ingetavstnd"/>
        <w:rPr>
          <w:szCs w:val="20"/>
          <w:lang w:val="sv-SE"/>
        </w:rPr>
      </w:pPr>
      <w:r w:rsidRPr="00B851FC">
        <w:rPr>
          <w:szCs w:val="20"/>
          <w:lang w:val="sv"/>
        </w:rPr>
        <w:t xml:space="preserve">Radex </w:t>
      </w:r>
      <w:r>
        <w:rPr>
          <w:szCs w:val="20"/>
          <w:lang w:val="sv"/>
        </w:rPr>
        <w:t xml:space="preserve">Härdare VC10 </w:t>
      </w:r>
      <w:r w:rsidRPr="00B851FC">
        <w:rPr>
          <w:szCs w:val="20"/>
          <w:lang w:val="sv"/>
        </w:rPr>
        <w:t>(</w:t>
      </w:r>
      <w:r>
        <w:rPr>
          <w:szCs w:val="20"/>
          <w:lang w:val="sv"/>
        </w:rPr>
        <w:t>snabbt</w:t>
      </w:r>
      <w:r w:rsidRPr="00B851FC">
        <w:rPr>
          <w:szCs w:val="20"/>
          <w:lang w:val="sv"/>
        </w:rPr>
        <w:t>)</w:t>
      </w:r>
      <w:r>
        <w:rPr>
          <w:szCs w:val="20"/>
          <w:lang w:val="sv"/>
        </w:rPr>
        <w:tab/>
      </w:r>
      <w:r>
        <w:rPr>
          <w:szCs w:val="20"/>
          <w:lang w:val="sv"/>
        </w:rPr>
        <w:tab/>
      </w:r>
      <w:r>
        <w:rPr>
          <w:szCs w:val="20"/>
          <w:lang w:val="sv"/>
        </w:rPr>
        <w:tab/>
      </w:r>
      <w:r>
        <w:rPr>
          <w:szCs w:val="20"/>
          <w:lang w:val="sv"/>
        </w:rPr>
        <w:tab/>
        <w:t xml:space="preserve"> produktkod 810110</w:t>
      </w:r>
    </w:p>
    <w:p w:rsidR="00B06DA3" w:rsidRPr="009C05E1" w:rsidRDefault="00B06DA3" w:rsidP="00B06DA3">
      <w:pPr>
        <w:pStyle w:val="Ingetavstnd"/>
        <w:tabs>
          <w:tab w:val="left" w:pos="5103"/>
        </w:tabs>
        <w:rPr>
          <w:szCs w:val="20"/>
          <w:lang w:val="sv-SE"/>
        </w:rPr>
      </w:pPr>
      <w:r>
        <w:rPr>
          <w:szCs w:val="20"/>
          <w:lang w:val="sv"/>
        </w:rPr>
        <w:t>RADEX härdare VC</w:t>
      </w:r>
      <w:r>
        <w:rPr>
          <w:szCs w:val="20"/>
          <w:lang w:val="sv"/>
        </w:rPr>
        <w:tab/>
        <w:t>Produktkod 810230</w:t>
      </w:r>
    </w:p>
    <w:p w:rsidR="00B06DA3" w:rsidRPr="009C05E1" w:rsidRDefault="00B06DA3" w:rsidP="00B06DA3">
      <w:pPr>
        <w:pStyle w:val="Ingetavstnd"/>
        <w:tabs>
          <w:tab w:val="left" w:pos="5103"/>
        </w:tabs>
        <w:rPr>
          <w:szCs w:val="20"/>
          <w:lang w:val="sv-SE"/>
        </w:rPr>
      </w:pPr>
    </w:p>
    <w:p w:rsidR="00327942" w:rsidRPr="009C05E1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1,2.</w:t>
      </w:r>
      <w:r w:rsidR="00327942" w:rsidRPr="00602E56">
        <w:rPr>
          <w:b/>
          <w:szCs w:val="20"/>
          <w:lang w:val="sv"/>
        </w:rPr>
        <w:t>Relevanta identifierade användningar av ämnet eller blandningen och användningar som avråds</w:t>
      </w:r>
    </w:p>
    <w:p w:rsidR="00DE5B96" w:rsidRPr="009C05E1" w:rsidRDefault="00923CF0" w:rsidP="00C84BAD">
      <w:pPr>
        <w:pStyle w:val="Ingetavstnd"/>
        <w:rPr>
          <w:lang w:val="sv-SE"/>
        </w:rPr>
      </w:pPr>
      <w:r>
        <w:rPr>
          <w:lang w:val="sv"/>
        </w:rPr>
        <w:t xml:space="preserve">Härdaren (komponent B) för akryl produkt. </w:t>
      </w:r>
      <w:r w:rsidR="00DE5B96">
        <w:rPr>
          <w:lang w:val="sv"/>
        </w:rPr>
        <w:t>För professionellt bruk i bil Refinish.</w:t>
      </w:r>
    </w:p>
    <w:p w:rsidR="00327942" w:rsidRPr="009C05E1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1,3.</w:t>
      </w:r>
      <w:r w:rsidR="00327942" w:rsidRPr="00602E56">
        <w:rPr>
          <w:b/>
          <w:szCs w:val="20"/>
          <w:lang w:val="sv"/>
        </w:rPr>
        <w:t>Uppgifter om leverantörens säkerhetsdatablad</w:t>
      </w:r>
    </w:p>
    <w:p w:rsidR="00327942" w:rsidRPr="009C05E1" w:rsidRDefault="00327942" w:rsidP="00327942">
      <w:pPr>
        <w:pStyle w:val="Ingetavstnd"/>
        <w:rPr>
          <w:szCs w:val="20"/>
          <w:lang w:val="sv-SE"/>
        </w:rPr>
      </w:pPr>
      <w:r w:rsidRPr="00602E56">
        <w:rPr>
          <w:rStyle w:val="Bodytext5Arial"/>
          <w:lang w:val="sv"/>
        </w:rPr>
        <w:t>SIA Radex-Europe,</w:t>
      </w:r>
    </w:p>
    <w:p w:rsidR="00327942" w:rsidRPr="009C05E1" w:rsidRDefault="00595AFE" w:rsidP="00327942">
      <w:pPr>
        <w:pStyle w:val="Ingetavstnd"/>
        <w:rPr>
          <w:rStyle w:val="Bodytext5Arial"/>
          <w:rFonts w:ascii="Times New Roman" w:hAnsi="Times New Roman" w:cs="Times New Roman"/>
          <w:lang w:val="sv-SE" w:eastAsia="en-US"/>
        </w:rPr>
      </w:pPr>
      <w:r>
        <w:rPr>
          <w:rStyle w:val="Bodytext5Arial"/>
          <w:lang w:val="sv"/>
        </w:rPr>
        <w:t>U</w:t>
      </w:r>
      <w:r w:rsidR="00327942" w:rsidRPr="00602E56">
        <w:rPr>
          <w:rStyle w:val="Bodytext5Arial"/>
          <w:lang w:val="sv"/>
        </w:rPr>
        <w:t>mutterns Street, 3</w:t>
      </w:r>
    </w:p>
    <w:p w:rsidR="00327942" w:rsidRPr="009C05E1" w:rsidRDefault="00327942" w:rsidP="00327942">
      <w:pPr>
        <w:pStyle w:val="Ingetavstnd"/>
        <w:rPr>
          <w:rStyle w:val="Bodytext5Arial"/>
          <w:rFonts w:ascii="Times New Roman" w:hAnsi="Times New Roman" w:cs="Times New Roman"/>
          <w:lang w:val="sv-SE" w:eastAsia="en-US"/>
        </w:rPr>
      </w:pPr>
      <w:r w:rsidRPr="00602E56">
        <w:rPr>
          <w:rStyle w:val="Bodytext5Arial"/>
          <w:lang w:val="sv"/>
        </w:rPr>
        <w:t>Riga, LV-1005</w:t>
      </w:r>
    </w:p>
    <w:p w:rsidR="001509C9" w:rsidRPr="009C05E1" w:rsidRDefault="001509C9" w:rsidP="00327942">
      <w:pPr>
        <w:pStyle w:val="Ingetavstnd"/>
        <w:rPr>
          <w:szCs w:val="20"/>
          <w:lang w:val="sv-SE"/>
        </w:rPr>
      </w:pPr>
    </w:p>
    <w:p w:rsidR="00327942" w:rsidRPr="009C05E1" w:rsidRDefault="00327942" w:rsidP="00327942">
      <w:pPr>
        <w:pStyle w:val="Ingetavstnd"/>
        <w:rPr>
          <w:szCs w:val="20"/>
          <w:lang w:val="sv-SE"/>
        </w:rPr>
      </w:pPr>
      <w:r w:rsidRPr="00602E56">
        <w:rPr>
          <w:szCs w:val="20"/>
          <w:lang w:val="sv"/>
        </w:rPr>
        <w:t>Person som ansvarar för säkerhets data bladet</w:t>
      </w:r>
      <w:bookmarkStart w:id="0" w:name="_GoBack"/>
      <w:bookmarkEnd w:id="0"/>
    </w:p>
    <w:p w:rsidR="00327942" w:rsidRPr="00602E56" w:rsidRDefault="00327942" w:rsidP="00327942">
      <w:pPr>
        <w:pStyle w:val="Ingetavstnd"/>
        <w:rPr>
          <w:rStyle w:val="Bodytext5Arial"/>
          <w:rFonts w:ascii="Times New Roman" w:hAnsi="Times New Roman" w:cs="Times New Roman"/>
          <w:lang w:val="en-US" w:eastAsia="en-US"/>
        </w:rPr>
      </w:pPr>
      <w:r w:rsidRPr="00602E56">
        <w:rPr>
          <w:rStyle w:val="Bodytext5Arial"/>
          <w:lang w:val="sv"/>
        </w:rPr>
        <w:t>Aigars@radex.lv</w:t>
      </w:r>
    </w:p>
    <w:p w:rsidR="00327942" w:rsidRPr="00602E56" w:rsidRDefault="00327942" w:rsidP="00327942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327942" w:rsidRPr="00021D0E" w:rsidTr="00021D0E">
        <w:tc>
          <w:tcPr>
            <w:tcW w:w="9576" w:type="dxa"/>
            <w:shd w:val="clear" w:color="auto" w:fill="1F497D"/>
          </w:tcPr>
          <w:p w:rsidR="00327942" w:rsidRPr="00021D0E" w:rsidRDefault="00327942" w:rsidP="00021D0E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Identifiering av faror</w:t>
            </w:r>
          </w:p>
        </w:tc>
      </w:tr>
    </w:tbl>
    <w:p w:rsidR="00365284" w:rsidRPr="001509C9" w:rsidRDefault="001509C9" w:rsidP="001509C9">
      <w:pPr>
        <w:pStyle w:val="Ingetavstnd"/>
        <w:rPr>
          <w:b/>
        </w:rPr>
      </w:pPr>
      <w:r w:rsidRPr="001509C9">
        <w:rPr>
          <w:b/>
          <w:lang w:val="sv"/>
        </w:rPr>
        <w:t>2,1.</w:t>
      </w:r>
      <w:r w:rsidR="00365284" w:rsidRPr="001509C9">
        <w:rPr>
          <w:b/>
          <w:lang w:val="sv"/>
        </w:rPr>
        <w:t>Klassificering av ämnet eller blandningen</w:t>
      </w:r>
    </w:p>
    <w:p w:rsidR="00595AFE" w:rsidRPr="009C05E1" w:rsidRDefault="00595AFE" w:rsidP="00595AFE">
      <w:pPr>
        <w:pStyle w:val="Ingetavstnd"/>
        <w:rPr>
          <w:szCs w:val="17"/>
          <w:lang w:val="sv-SE"/>
        </w:rPr>
      </w:pPr>
      <w:r w:rsidRPr="00B5631F">
        <w:rPr>
          <w:szCs w:val="17"/>
          <w:lang w:val="sv"/>
        </w:rPr>
        <w:t>Blandningen klassificerades som farlig enligt gällande föreskrifter-se avsnitt 15.</w:t>
      </w:r>
    </w:p>
    <w:p w:rsidR="00595AFE" w:rsidRPr="009C05E1" w:rsidRDefault="00595AFE" w:rsidP="00595AFE">
      <w:pPr>
        <w:pStyle w:val="Ingetavstnd"/>
        <w:rPr>
          <w:szCs w:val="17"/>
          <w:lang w:val="sv-S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60"/>
      </w:tblGrid>
      <w:tr w:rsidR="00595AFE" w:rsidRPr="00B9292E" w:rsidTr="00582208">
        <w:tc>
          <w:tcPr>
            <w:tcW w:w="5000" w:type="pct"/>
            <w:shd w:val="clear" w:color="auto" w:fill="auto"/>
          </w:tcPr>
          <w:p w:rsidR="00595AFE" w:rsidRPr="00B5631F" w:rsidRDefault="00595AFE" w:rsidP="00582208">
            <w:pPr>
              <w:pStyle w:val="Ingetavstnd"/>
              <w:rPr>
                <w:b/>
                <w:highlight w:val="yellow"/>
                <w:lang w:val="en-GB"/>
              </w:rPr>
            </w:pPr>
            <w:r w:rsidRPr="00B5631F">
              <w:rPr>
                <w:b/>
                <w:lang w:val="sv"/>
              </w:rPr>
              <w:t>Klassificering 1272/2008/vi:</w:t>
            </w:r>
          </w:p>
        </w:tc>
      </w:tr>
      <w:tr w:rsidR="00595AFE" w:rsidRPr="00F41F61" w:rsidTr="00582208">
        <w:tc>
          <w:tcPr>
            <w:tcW w:w="5000" w:type="pct"/>
            <w:shd w:val="clear" w:color="auto" w:fill="auto"/>
          </w:tcPr>
          <w:p w:rsidR="00595AFE" w:rsidRPr="009C05E1" w:rsidRDefault="00595AFE" w:rsidP="00595AFE">
            <w:pPr>
              <w:pStyle w:val="Ingetavstnd"/>
              <w:jc w:val="both"/>
              <w:rPr>
                <w:highlight w:val="yellow"/>
                <w:lang w:val="sv-SE"/>
              </w:rPr>
            </w:pPr>
            <w:r w:rsidRPr="00A52D1E">
              <w:rPr>
                <w:lang w:val="sv"/>
              </w:rPr>
              <w:t>Akut toxicitet (dermal, inandning), riskkategori 4 (Akut Tox. 4)</w:t>
            </w:r>
            <w:r>
              <w:rPr>
                <w:lang w:val="sv"/>
              </w:rPr>
              <w:t>.</w:t>
            </w:r>
            <w:r w:rsidRPr="00A52D1E">
              <w:rPr>
                <w:lang w:val="sv"/>
              </w:rPr>
              <w:t xml:space="preserve"> </w:t>
            </w:r>
            <w:r w:rsidRPr="00C42295">
              <w:rPr>
                <w:lang w:val="sv"/>
              </w:rPr>
              <w:t>Skadligt vid hudkontakt eller vid inandning</w:t>
            </w:r>
            <w:r>
              <w:rPr>
                <w:lang w:val="sv"/>
              </w:rPr>
              <w:t xml:space="preserve"> (</w:t>
            </w:r>
            <w:r w:rsidRPr="00A52D1E">
              <w:rPr>
                <w:lang w:val="sv"/>
              </w:rPr>
              <w:t>H312 + H332)</w:t>
            </w:r>
            <w:r>
              <w:rPr>
                <w:lang w:val="sv"/>
              </w:rPr>
              <w:t>.</w:t>
            </w:r>
            <w:r w:rsidRPr="00B9292E">
              <w:rPr>
                <w:highlight w:val="yellow"/>
                <w:lang w:val="sv"/>
              </w:rPr>
              <w:t xml:space="preserve"> </w:t>
            </w:r>
          </w:p>
          <w:p w:rsidR="00595AFE" w:rsidRPr="009C05E1" w:rsidRDefault="00595AFE" w:rsidP="00595AFE">
            <w:pPr>
              <w:pStyle w:val="Ingetavstnd"/>
              <w:jc w:val="both"/>
              <w:rPr>
                <w:lang w:val="sv-SE"/>
              </w:rPr>
            </w:pPr>
            <w:r w:rsidRPr="00B9292E">
              <w:rPr>
                <w:lang w:val="sv"/>
              </w:rPr>
              <w:t>Irriterande effekt på hud, kategori 2 (hud Irrit. 2). Orsakar hudirritation.</w:t>
            </w:r>
            <w:r w:rsidRPr="00DB29C3">
              <w:rPr>
                <w:lang w:val="sv"/>
              </w:rPr>
              <w:t xml:space="preserve"> H315)</w:t>
            </w:r>
          </w:p>
          <w:p w:rsidR="00595AFE" w:rsidRPr="009C05E1" w:rsidRDefault="00595AFE" w:rsidP="00595AFE">
            <w:pPr>
              <w:pStyle w:val="Ingetavstnd"/>
              <w:jc w:val="both"/>
              <w:rPr>
                <w:lang w:val="sv-SE"/>
              </w:rPr>
            </w:pPr>
            <w:r w:rsidRPr="00DA61A4">
              <w:rPr>
                <w:lang w:val="sv"/>
              </w:rPr>
              <w:t>Sensibilisering – hud, kategori 1 (Skin Sens. 1). Kan orsaka allergisk hudreaktion. (H317)</w:t>
            </w:r>
          </w:p>
          <w:p w:rsidR="00595AFE" w:rsidRPr="009C05E1" w:rsidRDefault="00595AFE" w:rsidP="00595AFE">
            <w:pPr>
              <w:pStyle w:val="Ingetavstnd"/>
              <w:jc w:val="both"/>
              <w:rPr>
                <w:rFonts w:eastAsia="TTA2036328t00"/>
                <w:lang w:val="sv-SE"/>
              </w:rPr>
            </w:pPr>
            <w:r w:rsidRPr="00DA61A4">
              <w:rPr>
                <w:lang w:val="sv"/>
              </w:rPr>
              <w:t>Toxisk effekt på målorgan – enstaka exponering, kategori 3 (Specifik organtoxicitet se Cat. 3).</w:t>
            </w:r>
            <w:r w:rsidRPr="00024B6A">
              <w:rPr>
                <w:lang w:val="sv"/>
              </w:rPr>
              <w:t xml:space="preserve"> </w:t>
            </w:r>
            <w:r w:rsidRPr="00DB29C3">
              <w:rPr>
                <w:sz w:val="18"/>
                <w:szCs w:val="18"/>
                <w:lang w:val="sv"/>
              </w:rPr>
              <w:t>Kan orsaka irritation i luftvägarna.</w:t>
            </w:r>
            <w:r w:rsidRPr="00DA61A4">
              <w:rPr>
                <w:lang w:val="sv"/>
              </w:rPr>
              <w:t xml:space="preserve"> (H33</w:t>
            </w:r>
            <w:r>
              <w:rPr>
                <w:lang w:val="sv"/>
              </w:rPr>
              <w:t>5</w:t>
            </w:r>
            <w:r w:rsidRPr="00DA61A4">
              <w:rPr>
                <w:lang w:val="sv"/>
              </w:rPr>
              <w:t xml:space="preserve">). </w:t>
            </w:r>
          </w:p>
          <w:p w:rsidR="00595AFE" w:rsidRPr="009C05E1" w:rsidRDefault="00595AFE" w:rsidP="00595AFE">
            <w:pPr>
              <w:pStyle w:val="Ingetavstnd"/>
              <w:jc w:val="both"/>
              <w:rPr>
                <w:lang w:val="sv-SE"/>
              </w:rPr>
            </w:pPr>
            <w:r w:rsidRPr="00A52D1E">
              <w:rPr>
                <w:lang w:val="sv"/>
              </w:rPr>
              <w:t>Flytande, brandfarliga ämnen, kategori 3 (Flam. Vätskor. 3). Brandfarlig vätska och ånga (H226).</w:t>
            </w:r>
          </w:p>
          <w:p w:rsidR="00595AFE" w:rsidRPr="009C05E1" w:rsidRDefault="00595AFE" w:rsidP="00595AFE">
            <w:pPr>
              <w:pStyle w:val="Ingetavstnd"/>
              <w:jc w:val="both"/>
              <w:rPr>
                <w:highlight w:val="yellow"/>
                <w:lang w:val="sv-SE"/>
              </w:rPr>
            </w:pPr>
          </w:p>
        </w:tc>
      </w:tr>
      <w:tr w:rsidR="00595AFE" w:rsidRPr="00D34D3F" w:rsidTr="00582208">
        <w:tc>
          <w:tcPr>
            <w:tcW w:w="5000" w:type="pct"/>
            <w:shd w:val="clear" w:color="auto" w:fill="auto"/>
          </w:tcPr>
          <w:p w:rsidR="00595AFE" w:rsidRPr="009C05E1" w:rsidRDefault="00595AFE" w:rsidP="00582208">
            <w:pPr>
              <w:pStyle w:val="Ingetavstnd"/>
              <w:rPr>
                <w:b/>
                <w:lang w:val="sv-SE"/>
              </w:rPr>
            </w:pPr>
            <w:r w:rsidRPr="00B5631F">
              <w:rPr>
                <w:b/>
                <w:lang w:val="sv"/>
              </w:rPr>
              <w:t>Klassificering 1999/45/EG:</w:t>
            </w:r>
          </w:p>
          <w:p w:rsidR="00595AFE" w:rsidRDefault="00595AFE" w:rsidP="00595AFE">
            <w:pPr>
              <w:pStyle w:val="Ingetavstnd"/>
              <w:rPr>
                <w:lang w:val="en-GB"/>
              </w:rPr>
            </w:pPr>
            <w:r w:rsidRPr="001E4312">
              <w:rPr>
                <w:lang w:val="sv"/>
              </w:rPr>
              <w:t xml:space="preserve">Skadlig blandning. Farligt vid inandning och hudkontakt. Irriterar huden.  Kan ge allergi vid hudkontakt. </w:t>
            </w:r>
            <w:r w:rsidRPr="00800671">
              <w:rPr>
                <w:lang w:val="sv"/>
              </w:rPr>
              <w:t>Brandfarliga</w:t>
            </w:r>
            <w:r>
              <w:rPr>
                <w:lang w:val="sv"/>
              </w:rPr>
              <w:t xml:space="preserve"> blandning.</w:t>
            </w:r>
          </w:p>
          <w:p w:rsidR="00595AFE" w:rsidRPr="00AD3D4D" w:rsidRDefault="00595AFE" w:rsidP="00595AFE">
            <w:pPr>
              <w:pStyle w:val="Ingetavstnd"/>
              <w:rPr>
                <w:lang w:val="en-GB"/>
              </w:rPr>
            </w:pPr>
          </w:p>
        </w:tc>
      </w:tr>
    </w:tbl>
    <w:p w:rsidR="0037561C" w:rsidRPr="001509C9" w:rsidRDefault="001509C9" w:rsidP="001509C9">
      <w:pPr>
        <w:pStyle w:val="Ingetavstnd"/>
        <w:rPr>
          <w:b/>
        </w:rPr>
      </w:pPr>
      <w:r w:rsidRPr="001509C9">
        <w:rPr>
          <w:b/>
          <w:lang w:val="sv"/>
        </w:rPr>
        <w:t>2, 2.</w:t>
      </w:r>
      <w:r w:rsidR="0037561C" w:rsidRPr="001509C9">
        <w:rPr>
          <w:b/>
          <w:lang w:val="sv"/>
        </w:rPr>
        <w:t>Etikettelement:</w:t>
      </w:r>
    </w:p>
    <w:tbl>
      <w:tblPr>
        <w:tblW w:w="9630" w:type="dxa"/>
        <w:tblInd w:w="18" w:type="dxa"/>
        <w:tblLook w:val="04A0" w:firstRow="1" w:lastRow="0" w:firstColumn="1" w:lastColumn="0" w:noHBand="0" w:noVBand="1"/>
      </w:tblPr>
      <w:tblGrid>
        <w:gridCol w:w="1728"/>
        <w:gridCol w:w="7902"/>
      </w:tblGrid>
      <w:tr w:rsidR="00595AFE" w:rsidRPr="00F41F61" w:rsidTr="00021D0E">
        <w:tc>
          <w:tcPr>
            <w:tcW w:w="1728" w:type="dxa"/>
          </w:tcPr>
          <w:p w:rsidR="00595AFE" w:rsidRPr="00021D0E" w:rsidRDefault="00595AFE" w:rsidP="00582208">
            <w:pPr>
              <w:pStyle w:val="Ingetavstnd"/>
            </w:pPr>
            <w:r w:rsidRPr="00021D0E">
              <w:rPr>
                <w:lang w:val="sv"/>
              </w:rPr>
              <w:t>Innehåller:</w:t>
            </w:r>
          </w:p>
        </w:tc>
        <w:tc>
          <w:tcPr>
            <w:tcW w:w="7902" w:type="dxa"/>
          </w:tcPr>
          <w:p w:rsidR="00595AFE" w:rsidRPr="009C05E1" w:rsidRDefault="00595AFE" w:rsidP="00595AFE">
            <w:pPr>
              <w:pStyle w:val="Ingetavstnd"/>
              <w:rPr>
                <w:lang w:val="sv-SE"/>
              </w:rPr>
            </w:pPr>
            <w:r w:rsidRPr="00595AFE">
              <w:rPr>
                <w:lang w:val="sv"/>
              </w:rPr>
              <w:t>Xylen. Innehåller isocyanater. Kan ge upphov till en allergisk reaktion.</w:t>
            </w:r>
          </w:p>
        </w:tc>
      </w:tr>
      <w:tr w:rsidR="00595AFE" w:rsidRPr="00021D0E" w:rsidTr="00021D0E">
        <w:tc>
          <w:tcPr>
            <w:tcW w:w="1728" w:type="dxa"/>
          </w:tcPr>
          <w:p w:rsidR="00595AFE" w:rsidRPr="00021D0E" w:rsidRDefault="00595AFE" w:rsidP="00582208">
            <w:pPr>
              <w:pStyle w:val="Ingetavstnd"/>
            </w:pPr>
            <w:r>
              <w:rPr>
                <w:lang w:val="sv"/>
              </w:rPr>
              <w:t>Piktogram</w:t>
            </w:r>
            <w:r w:rsidRPr="00021D0E">
              <w:rPr>
                <w:lang w:val="sv"/>
              </w:rPr>
              <w:t>:</w:t>
            </w:r>
          </w:p>
        </w:tc>
        <w:tc>
          <w:tcPr>
            <w:tcW w:w="7902" w:type="dxa"/>
          </w:tcPr>
          <w:p w:rsidR="00595AFE" w:rsidRPr="00021D0E" w:rsidRDefault="00C5771E" w:rsidP="008863C3">
            <w:pPr>
              <w:pStyle w:val="Ingetavstnd"/>
            </w:pPr>
            <w:r w:rsidRPr="00107E3E">
              <w:rPr>
                <w:noProof/>
                <w:sz w:val="17"/>
                <w:szCs w:val="17"/>
                <w:lang w:val="sv"/>
              </w:rPr>
              <w:drawing>
                <wp:inline distT="0" distB="0" distL="0" distR="0">
                  <wp:extent cx="523875" cy="523875"/>
                  <wp:effectExtent l="0" t="0" r="0" b="0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E3E">
              <w:rPr>
                <w:noProof/>
                <w:color w:val="253B74"/>
                <w:sz w:val="17"/>
                <w:szCs w:val="17"/>
                <w:lang w:val="sv"/>
              </w:rPr>
              <w:drawing>
                <wp:inline distT="0" distB="0" distL="0" distR="0">
                  <wp:extent cx="533400" cy="533400"/>
                  <wp:effectExtent l="0" t="0" r="0" b="0"/>
                  <wp:docPr id="2" name="Bild 2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AFE" w:rsidRPr="00021D0E" w:rsidTr="00C84BAD">
        <w:tc>
          <w:tcPr>
            <w:tcW w:w="1728" w:type="dxa"/>
          </w:tcPr>
          <w:p w:rsidR="00595AFE" w:rsidRPr="00021D0E" w:rsidRDefault="00595AFE" w:rsidP="00582208">
            <w:pPr>
              <w:pStyle w:val="Ingetavstnd"/>
            </w:pPr>
            <w:r>
              <w:rPr>
                <w:lang w:val="sv"/>
              </w:rPr>
              <w:t>Signal ord</w:t>
            </w:r>
            <w:r w:rsidRPr="00021D0E">
              <w:rPr>
                <w:lang w:val="sv"/>
              </w:rPr>
              <w:t>:</w:t>
            </w:r>
          </w:p>
        </w:tc>
        <w:tc>
          <w:tcPr>
            <w:tcW w:w="7902" w:type="dxa"/>
          </w:tcPr>
          <w:p w:rsidR="00595AFE" w:rsidRPr="00021D0E" w:rsidRDefault="00595AFE" w:rsidP="008863C3">
            <w:pPr>
              <w:pStyle w:val="Ingetavstnd"/>
            </w:pPr>
            <w:r>
              <w:rPr>
                <w:lang w:val="sv"/>
              </w:rPr>
              <w:t>Varning</w:t>
            </w:r>
          </w:p>
        </w:tc>
      </w:tr>
      <w:tr w:rsidR="00595AFE" w:rsidRPr="00021D0E" w:rsidTr="00582208">
        <w:tc>
          <w:tcPr>
            <w:tcW w:w="1728" w:type="dxa"/>
          </w:tcPr>
          <w:p w:rsidR="00595AFE" w:rsidRPr="00107E3E" w:rsidRDefault="00595AFE" w:rsidP="00595AFE">
            <w:pPr>
              <w:pStyle w:val="Ingetavstnd"/>
              <w:rPr>
                <w:bCs/>
              </w:rPr>
            </w:pPr>
            <w:r w:rsidRPr="00107E3E">
              <w:rPr>
                <w:lang w:val="sv"/>
              </w:rPr>
              <w:t>H226</w:t>
            </w:r>
          </w:p>
        </w:tc>
        <w:tc>
          <w:tcPr>
            <w:tcW w:w="7902" w:type="dxa"/>
          </w:tcPr>
          <w:p w:rsidR="00595AFE" w:rsidRPr="00595AFE" w:rsidRDefault="00595AFE" w:rsidP="00595AFE">
            <w:pPr>
              <w:pStyle w:val="Ingetavstnd"/>
              <w:rPr>
                <w:szCs w:val="18"/>
              </w:rPr>
            </w:pPr>
            <w:r w:rsidRPr="00595AFE">
              <w:rPr>
                <w:szCs w:val="17"/>
                <w:lang w:val="sv"/>
              </w:rPr>
              <w:t>Brandfarlig vätska och ånga.</w:t>
            </w:r>
          </w:p>
        </w:tc>
      </w:tr>
      <w:tr w:rsidR="00595AFE" w:rsidRPr="00F41F61" w:rsidTr="00C84BAD">
        <w:tc>
          <w:tcPr>
            <w:tcW w:w="1728" w:type="dxa"/>
          </w:tcPr>
          <w:p w:rsidR="00595AFE" w:rsidRPr="00107E3E" w:rsidRDefault="00595AFE" w:rsidP="00595AFE">
            <w:pPr>
              <w:pStyle w:val="Ingetavstnd"/>
              <w:rPr>
                <w:lang w:bidi="pa-IN"/>
              </w:rPr>
            </w:pPr>
            <w:r w:rsidRPr="00107E3E">
              <w:rPr>
                <w:lang w:val="sv"/>
              </w:rPr>
              <w:t>H312</w:t>
            </w:r>
            <w:r>
              <w:rPr>
                <w:lang w:val="sv"/>
              </w:rPr>
              <w:t>+ H332</w:t>
            </w:r>
          </w:p>
        </w:tc>
        <w:tc>
          <w:tcPr>
            <w:tcW w:w="7902" w:type="dxa"/>
          </w:tcPr>
          <w:p w:rsidR="00595AFE" w:rsidRPr="009C05E1" w:rsidRDefault="00595AFE" w:rsidP="00595AFE">
            <w:pPr>
              <w:pStyle w:val="Ingetavstnd"/>
              <w:rPr>
                <w:szCs w:val="18"/>
                <w:lang w:val="sv-SE"/>
              </w:rPr>
            </w:pPr>
            <w:r w:rsidRPr="00595AFE">
              <w:rPr>
                <w:szCs w:val="17"/>
                <w:lang w:val="sv"/>
              </w:rPr>
              <w:t>Skadligt vid hudkontakt eller vid inandning</w:t>
            </w:r>
          </w:p>
        </w:tc>
      </w:tr>
      <w:tr w:rsidR="00595AFE" w:rsidRPr="00021D0E" w:rsidTr="00C84BAD">
        <w:tc>
          <w:tcPr>
            <w:tcW w:w="1728" w:type="dxa"/>
          </w:tcPr>
          <w:p w:rsidR="00595AFE" w:rsidRPr="00107E3E" w:rsidRDefault="00595AFE" w:rsidP="00595AFE">
            <w:pPr>
              <w:pStyle w:val="Ingetavstnd"/>
              <w:rPr>
                <w:bCs/>
              </w:rPr>
            </w:pPr>
            <w:r w:rsidRPr="00107E3E">
              <w:rPr>
                <w:lang w:val="sv"/>
              </w:rPr>
              <w:t>H315</w:t>
            </w:r>
          </w:p>
        </w:tc>
        <w:tc>
          <w:tcPr>
            <w:tcW w:w="7902" w:type="dxa"/>
          </w:tcPr>
          <w:p w:rsidR="00595AFE" w:rsidRPr="00595AFE" w:rsidRDefault="00595AFE" w:rsidP="00595AFE">
            <w:pPr>
              <w:pStyle w:val="Ingetavstnd"/>
              <w:rPr>
                <w:szCs w:val="18"/>
              </w:rPr>
            </w:pPr>
            <w:r w:rsidRPr="00595AFE">
              <w:rPr>
                <w:szCs w:val="17"/>
                <w:lang w:val="sv"/>
              </w:rPr>
              <w:t>Orsakar hudirritation.</w:t>
            </w:r>
          </w:p>
        </w:tc>
      </w:tr>
      <w:tr w:rsidR="00595AFE" w:rsidRPr="00021D0E" w:rsidTr="00C84BAD">
        <w:tc>
          <w:tcPr>
            <w:tcW w:w="1728" w:type="dxa"/>
          </w:tcPr>
          <w:p w:rsidR="00595AFE" w:rsidRPr="00107E3E" w:rsidRDefault="00595AFE" w:rsidP="00595AFE">
            <w:pPr>
              <w:pStyle w:val="Ingetavstnd"/>
              <w:rPr>
                <w:bCs/>
              </w:rPr>
            </w:pPr>
            <w:r w:rsidRPr="00107E3E">
              <w:rPr>
                <w:lang w:val="sv"/>
              </w:rPr>
              <w:t>H317</w:t>
            </w:r>
          </w:p>
        </w:tc>
        <w:tc>
          <w:tcPr>
            <w:tcW w:w="7902" w:type="dxa"/>
          </w:tcPr>
          <w:p w:rsidR="00595AFE" w:rsidRPr="00595AFE" w:rsidRDefault="00595AFE" w:rsidP="00595AFE">
            <w:pPr>
              <w:pStyle w:val="Ingetavstnd"/>
              <w:rPr>
                <w:szCs w:val="18"/>
              </w:rPr>
            </w:pPr>
            <w:r w:rsidRPr="00595AFE">
              <w:rPr>
                <w:szCs w:val="18"/>
                <w:lang w:val="sv"/>
              </w:rPr>
              <w:t>Kan orsaka allergisk hudreaktion.</w:t>
            </w:r>
          </w:p>
        </w:tc>
      </w:tr>
      <w:tr w:rsidR="00595AFE" w:rsidRPr="00F41F61" w:rsidTr="00582208">
        <w:trPr>
          <w:trHeight w:val="45"/>
        </w:trPr>
        <w:tc>
          <w:tcPr>
            <w:tcW w:w="1728" w:type="dxa"/>
          </w:tcPr>
          <w:p w:rsidR="00595AFE" w:rsidRPr="00107E3E" w:rsidRDefault="00595AFE" w:rsidP="00595AFE">
            <w:pPr>
              <w:pStyle w:val="Ingetavstnd"/>
              <w:rPr>
                <w:bCs/>
              </w:rPr>
            </w:pPr>
            <w:r w:rsidRPr="00107E3E">
              <w:rPr>
                <w:color w:val="000000"/>
                <w:lang w:val="sv"/>
              </w:rPr>
              <w:t>H335</w:t>
            </w:r>
          </w:p>
        </w:tc>
        <w:tc>
          <w:tcPr>
            <w:tcW w:w="7902" w:type="dxa"/>
          </w:tcPr>
          <w:p w:rsidR="00595AFE" w:rsidRPr="009C05E1" w:rsidRDefault="00595AFE" w:rsidP="00595AFE">
            <w:pPr>
              <w:pStyle w:val="Ingetavstnd"/>
              <w:rPr>
                <w:szCs w:val="18"/>
                <w:lang w:val="sv-SE"/>
              </w:rPr>
            </w:pPr>
            <w:r w:rsidRPr="00595AFE">
              <w:rPr>
                <w:szCs w:val="18"/>
                <w:lang w:val="sv"/>
              </w:rPr>
              <w:t>Kan orsaka irritation i luftvägarna.</w:t>
            </w:r>
          </w:p>
        </w:tc>
      </w:tr>
      <w:tr w:rsidR="00595AFE" w:rsidRPr="00F41F61" w:rsidTr="00021D0E">
        <w:trPr>
          <w:trHeight w:val="233"/>
        </w:trPr>
        <w:tc>
          <w:tcPr>
            <w:tcW w:w="1728" w:type="dxa"/>
            <w:vAlign w:val="center"/>
          </w:tcPr>
          <w:p w:rsidR="00595AFE" w:rsidRPr="009C05E1" w:rsidRDefault="00595AFE" w:rsidP="008863C3">
            <w:pPr>
              <w:pStyle w:val="Ingetavstnd"/>
              <w:rPr>
                <w:lang w:val="sv-SE"/>
              </w:rPr>
            </w:pPr>
          </w:p>
        </w:tc>
        <w:tc>
          <w:tcPr>
            <w:tcW w:w="7902" w:type="dxa"/>
            <w:vAlign w:val="center"/>
          </w:tcPr>
          <w:p w:rsidR="00595AFE" w:rsidRPr="009C05E1" w:rsidRDefault="00595AFE" w:rsidP="008863C3">
            <w:pPr>
              <w:pStyle w:val="Ingetavstnd"/>
              <w:rPr>
                <w:lang w:val="sv-SE"/>
              </w:rPr>
            </w:pPr>
          </w:p>
        </w:tc>
      </w:tr>
      <w:tr w:rsidR="00595AFE" w:rsidRPr="00021D0E" w:rsidTr="00582208">
        <w:trPr>
          <w:trHeight w:val="233"/>
        </w:trPr>
        <w:tc>
          <w:tcPr>
            <w:tcW w:w="1728" w:type="dxa"/>
          </w:tcPr>
          <w:p w:rsidR="00595AFE" w:rsidRPr="00107E3E" w:rsidRDefault="00595AFE" w:rsidP="00595AFE">
            <w:pPr>
              <w:pStyle w:val="Ingetavstnd"/>
              <w:rPr>
                <w:bCs/>
              </w:rPr>
            </w:pPr>
            <w:r w:rsidRPr="00107E3E">
              <w:rPr>
                <w:lang w:val="sv"/>
              </w:rPr>
              <w:t>P210</w:t>
            </w:r>
          </w:p>
        </w:tc>
        <w:tc>
          <w:tcPr>
            <w:tcW w:w="7902" w:type="dxa"/>
          </w:tcPr>
          <w:p w:rsidR="00595AFE" w:rsidRPr="00C62A4B" w:rsidRDefault="00595AFE" w:rsidP="00595AFE">
            <w:pPr>
              <w:pStyle w:val="Ingetavstnd"/>
              <w:jc w:val="both"/>
            </w:pPr>
            <w:r w:rsidRPr="00C62A4B">
              <w:rPr>
                <w:lang w:val="sv"/>
              </w:rPr>
              <w:t>Förvaras åtskilt från värme, heta ytor, gnistor, öppen eld och andra antändningskällor. Rökning förbjuden.</w:t>
            </w:r>
          </w:p>
        </w:tc>
      </w:tr>
      <w:tr w:rsidR="00595AFE" w:rsidRPr="00F41F61" w:rsidTr="00582208">
        <w:trPr>
          <w:trHeight w:val="40"/>
        </w:trPr>
        <w:tc>
          <w:tcPr>
            <w:tcW w:w="1728" w:type="dxa"/>
          </w:tcPr>
          <w:p w:rsidR="00595AFE" w:rsidRPr="00107E3E" w:rsidRDefault="00595AFE" w:rsidP="00595AFE">
            <w:pPr>
              <w:pStyle w:val="Ingetavstnd"/>
              <w:rPr>
                <w:bCs/>
              </w:rPr>
            </w:pPr>
            <w:r w:rsidRPr="00107E3E">
              <w:rPr>
                <w:lang w:val="sv"/>
              </w:rPr>
              <w:t>P261</w:t>
            </w:r>
          </w:p>
        </w:tc>
        <w:tc>
          <w:tcPr>
            <w:tcW w:w="7902" w:type="dxa"/>
          </w:tcPr>
          <w:p w:rsidR="00595AFE" w:rsidRPr="009C05E1" w:rsidRDefault="00595AFE" w:rsidP="00595AFE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Undvik inandning av ångor/sprej.</w:t>
            </w:r>
          </w:p>
        </w:tc>
      </w:tr>
      <w:tr w:rsidR="00595AFE" w:rsidRPr="00F41F61" w:rsidTr="00582208">
        <w:trPr>
          <w:trHeight w:val="40"/>
        </w:trPr>
        <w:tc>
          <w:tcPr>
            <w:tcW w:w="1728" w:type="dxa"/>
          </w:tcPr>
          <w:p w:rsidR="00595AFE" w:rsidRPr="00107E3E" w:rsidRDefault="00595AFE" w:rsidP="00595AFE">
            <w:pPr>
              <w:pStyle w:val="Ingetavstnd"/>
              <w:rPr>
                <w:bCs/>
              </w:rPr>
            </w:pPr>
            <w:r w:rsidRPr="00107E3E">
              <w:rPr>
                <w:lang w:val="sv"/>
              </w:rPr>
              <w:t>P271</w:t>
            </w:r>
          </w:p>
        </w:tc>
        <w:tc>
          <w:tcPr>
            <w:tcW w:w="7902" w:type="dxa"/>
          </w:tcPr>
          <w:p w:rsidR="00595AFE" w:rsidRPr="009C05E1" w:rsidRDefault="00595AFE" w:rsidP="00595AFE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Använd endast utomhus eller i väl ventilerat utrymme.</w:t>
            </w:r>
          </w:p>
        </w:tc>
      </w:tr>
      <w:tr w:rsidR="00595AFE" w:rsidRPr="00F41F61" w:rsidTr="00582208">
        <w:trPr>
          <w:trHeight w:val="40"/>
        </w:trPr>
        <w:tc>
          <w:tcPr>
            <w:tcW w:w="1728" w:type="dxa"/>
          </w:tcPr>
          <w:p w:rsidR="00595AFE" w:rsidRPr="00107E3E" w:rsidRDefault="00595AFE" w:rsidP="00595AFE">
            <w:pPr>
              <w:pStyle w:val="Ingetavstnd"/>
              <w:rPr>
                <w:bCs/>
              </w:rPr>
            </w:pPr>
            <w:r w:rsidRPr="00107E3E">
              <w:rPr>
                <w:lang w:val="sv"/>
              </w:rPr>
              <w:t>P280</w:t>
            </w:r>
          </w:p>
        </w:tc>
        <w:tc>
          <w:tcPr>
            <w:tcW w:w="7902" w:type="dxa"/>
          </w:tcPr>
          <w:p w:rsidR="00595AFE" w:rsidRPr="009C05E1" w:rsidRDefault="00595AFE" w:rsidP="00595AFE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Använd skyddshandskar/skyddskläder/ögonskydd/ansiktsskydd.</w:t>
            </w:r>
          </w:p>
        </w:tc>
      </w:tr>
      <w:tr w:rsidR="00595AFE" w:rsidRPr="00F41F61" w:rsidTr="00582208">
        <w:trPr>
          <w:trHeight w:val="40"/>
        </w:trPr>
        <w:tc>
          <w:tcPr>
            <w:tcW w:w="1728" w:type="dxa"/>
          </w:tcPr>
          <w:p w:rsidR="00595AFE" w:rsidRPr="00107E3E" w:rsidRDefault="00595AFE" w:rsidP="00595AFE">
            <w:pPr>
              <w:pStyle w:val="Ingetavstnd"/>
              <w:rPr>
                <w:bCs/>
              </w:rPr>
            </w:pPr>
            <w:r w:rsidRPr="00107E3E">
              <w:rPr>
                <w:lang w:val="sv"/>
              </w:rPr>
              <w:t>P312</w:t>
            </w:r>
          </w:p>
        </w:tc>
        <w:tc>
          <w:tcPr>
            <w:tcW w:w="7902" w:type="dxa"/>
          </w:tcPr>
          <w:p w:rsidR="00595AFE" w:rsidRPr="009C05E1" w:rsidRDefault="00595AFE" w:rsidP="00595AFE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Kontakta läkare om du mår bra.</w:t>
            </w:r>
          </w:p>
        </w:tc>
      </w:tr>
    </w:tbl>
    <w:p w:rsidR="0037561C" w:rsidRPr="009C05E1" w:rsidRDefault="0037561C" w:rsidP="0037561C">
      <w:pPr>
        <w:pStyle w:val="Ingetavstnd"/>
        <w:ind w:left="720"/>
        <w:rPr>
          <w:szCs w:val="20"/>
          <w:lang w:val="sv-SE"/>
        </w:rPr>
      </w:pPr>
    </w:p>
    <w:p w:rsidR="0031481A" w:rsidRPr="008863C3" w:rsidRDefault="0031481A" w:rsidP="0031481A">
      <w:pPr>
        <w:pStyle w:val="Ingetavstnd"/>
        <w:numPr>
          <w:ilvl w:val="1"/>
          <w:numId w:val="1"/>
        </w:numPr>
        <w:rPr>
          <w:b/>
          <w:szCs w:val="20"/>
        </w:rPr>
      </w:pPr>
      <w:r w:rsidRPr="008863C3">
        <w:rPr>
          <w:b/>
          <w:szCs w:val="20"/>
          <w:lang w:val="sv"/>
        </w:rPr>
        <w:lastRenderedPageBreak/>
        <w:t>Andra faror</w:t>
      </w:r>
    </w:p>
    <w:p w:rsidR="00923CF0" w:rsidRPr="009C05E1" w:rsidRDefault="00923CF0" w:rsidP="00D554B7">
      <w:pPr>
        <w:pStyle w:val="Ingetavstnd"/>
        <w:jc w:val="both"/>
        <w:rPr>
          <w:lang w:val="sv-SE"/>
        </w:rPr>
      </w:pPr>
      <w:r>
        <w:rPr>
          <w:lang w:val="sv"/>
        </w:rPr>
        <w:t>Exoterm reaktion med amines och alkoholer, sakta frigör av C0</w:t>
      </w:r>
      <w:r>
        <w:rPr>
          <w:vertAlign w:val="subscript"/>
          <w:lang w:val="sv"/>
        </w:rPr>
        <w:t>2</w:t>
      </w:r>
      <w:r>
        <w:rPr>
          <w:lang w:val="sv"/>
        </w:rPr>
        <w:t>i händelse av kontakt med Wat</w:t>
      </w:r>
      <w:r w:rsidR="00D554B7">
        <w:rPr>
          <w:lang w:val="sv"/>
        </w:rPr>
        <w:t xml:space="preserve">er; tryckuppbyggnad i sluten </w:t>
      </w:r>
      <w:r>
        <w:rPr>
          <w:lang w:val="sv"/>
        </w:rPr>
        <w:t>behållare, risk för att behållarna spricker.</w:t>
      </w:r>
    </w:p>
    <w:p w:rsidR="0031481A" w:rsidRPr="009C05E1" w:rsidRDefault="0031481A" w:rsidP="0031481A">
      <w:pPr>
        <w:pStyle w:val="Ingetavstnd"/>
        <w:ind w:left="36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31481A" w:rsidRPr="00021D0E" w:rsidTr="00021D0E">
        <w:tc>
          <w:tcPr>
            <w:tcW w:w="9360" w:type="dxa"/>
            <w:shd w:val="clear" w:color="auto" w:fill="1F497D"/>
          </w:tcPr>
          <w:p w:rsidR="0031481A" w:rsidRPr="00021D0E" w:rsidRDefault="0031481A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Sammansättning/information om beståndsdelar</w:t>
            </w:r>
          </w:p>
        </w:tc>
      </w:tr>
    </w:tbl>
    <w:p w:rsidR="0031481A" w:rsidRPr="0061684B" w:rsidRDefault="0061684B" w:rsidP="0061684B">
      <w:pPr>
        <w:pStyle w:val="Ingetavstnd"/>
        <w:rPr>
          <w:b/>
        </w:rPr>
      </w:pPr>
      <w:r w:rsidRPr="0061684B">
        <w:rPr>
          <w:b/>
          <w:lang w:val="sv"/>
        </w:rPr>
        <w:t>3,1.</w:t>
      </w:r>
      <w:r w:rsidR="0031481A" w:rsidRPr="0061684B">
        <w:rPr>
          <w:b/>
          <w:lang w:val="sv"/>
        </w:rPr>
        <w:t>Ämnen</w:t>
      </w:r>
    </w:p>
    <w:p w:rsidR="0031481A" w:rsidRPr="00602E56" w:rsidRDefault="0031481A" w:rsidP="0061684B">
      <w:pPr>
        <w:pStyle w:val="Ingetavstnd"/>
      </w:pPr>
      <w:r w:rsidRPr="00602E56">
        <w:rPr>
          <w:lang w:val="sv"/>
        </w:rPr>
        <w:t>Inte tillämpligt.</w:t>
      </w:r>
    </w:p>
    <w:p w:rsidR="0031481A" w:rsidRPr="0061684B" w:rsidRDefault="0061684B" w:rsidP="0061684B">
      <w:pPr>
        <w:pStyle w:val="Ingetavstnd"/>
        <w:rPr>
          <w:b/>
        </w:rPr>
      </w:pPr>
      <w:r w:rsidRPr="0061684B">
        <w:rPr>
          <w:b/>
          <w:lang w:val="sv"/>
        </w:rPr>
        <w:t>3,2.</w:t>
      </w:r>
      <w:r w:rsidR="0031481A" w:rsidRPr="0061684B">
        <w:rPr>
          <w:b/>
          <w:lang w:val="sv"/>
        </w:rPr>
        <w:t>Blandningar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250"/>
        <w:gridCol w:w="3960"/>
        <w:gridCol w:w="1530"/>
      </w:tblGrid>
      <w:tr w:rsidR="00623D9E" w:rsidRPr="00021D0E" w:rsidTr="00C84BAD">
        <w:tc>
          <w:tcPr>
            <w:tcW w:w="162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r w:rsidRPr="00021D0E">
              <w:rPr>
                <w:b/>
                <w:lang w:val="sv"/>
              </w:rPr>
              <w:t>Ämnets namn</w:t>
            </w:r>
          </w:p>
        </w:tc>
        <w:tc>
          <w:tcPr>
            <w:tcW w:w="225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bookmarkStart w:id="1" w:name="bookmark1"/>
            <w:r w:rsidRPr="00021D0E">
              <w:rPr>
                <w:b/>
                <w:lang w:val="sv"/>
              </w:rPr>
              <w:t>Identifikationsnummer</w:t>
            </w:r>
            <w:bookmarkEnd w:id="1"/>
          </w:p>
        </w:tc>
        <w:tc>
          <w:tcPr>
            <w:tcW w:w="396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bookmarkStart w:id="2" w:name="bookmark2"/>
            <w:r w:rsidRPr="00021D0E">
              <w:rPr>
                <w:b/>
                <w:lang w:val="sv"/>
              </w:rPr>
              <w:t>Klassificering och märkning</w:t>
            </w:r>
            <w:bookmarkEnd w:id="2"/>
          </w:p>
        </w:tc>
        <w:tc>
          <w:tcPr>
            <w:tcW w:w="1530" w:type="dxa"/>
            <w:vAlign w:val="center"/>
          </w:tcPr>
          <w:p w:rsidR="0031481A" w:rsidRPr="00021D0E" w:rsidRDefault="0031481A" w:rsidP="00343957">
            <w:pPr>
              <w:pStyle w:val="Ingetavstnd"/>
              <w:jc w:val="center"/>
              <w:rPr>
                <w:b/>
              </w:rPr>
            </w:pPr>
            <w:r w:rsidRPr="00021D0E">
              <w:rPr>
                <w:b/>
                <w:lang w:val="sv"/>
              </w:rPr>
              <w:t>Koncentration [WT%]</w:t>
            </w:r>
          </w:p>
        </w:tc>
      </w:tr>
      <w:tr w:rsidR="00382A00" w:rsidRPr="00021D0E" w:rsidTr="00C84BAD">
        <w:tc>
          <w:tcPr>
            <w:tcW w:w="1620" w:type="dxa"/>
            <w:vAlign w:val="center"/>
          </w:tcPr>
          <w:p w:rsidR="00D554B7" w:rsidRDefault="00D554B7" w:rsidP="00D554B7">
            <w:pPr>
              <w:pStyle w:val="Ingetavstnd"/>
            </w:pPr>
            <w:r>
              <w:rPr>
                <w:lang w:val="sv"/>
              </w:rPr>
              <w:t>Hexamethylene</w:t>
            </w:r>
          </w:p>
          <w:p w:rsidR="00D554B7" w:rsidRDefault="00D554B7" w:rsidP="00D554B7">
            <w:pPr>
              <w:pStyle w:val="Ingetavstnd"/>
            </w:pPr>
            <w:r>
              <w:rPr>
                <w:lang w:val="sv"/>
              </w:rPr>
              <w:t>diisocyanat,</w:t>
            </w:r>
          </w:p>
          <w:p w:rsidR="00382A00" w:rsidRPr="00D554B7" w:rsidRDefault="00D554B7" w:rsidP="00D554B7">
            <w:pPr>
              <w:pStyle w:val="Ingetavstnd"/>
            </w:pPr>
            <w:r>
              <w:rPr>
                <w:lang w:val="sv"/>
              </w:rPr>
              <w:t>oligomerer</w:t>
            </w:r>
          </w:p>
        </w:tc>
        <w:tc>
          <w:tcPr>
            <w:tcW w:w="2250" w:type="dxa"/>
          </w:tcPr>
          <w:p w:rsidR="00D554B7" w:rsidRDefault="00D554B7" w:rsidP="00D554B7">
            <w:pPr>
              <w:pStyle w:val="Ingetavstnd"/>
            </w:pPr>
            <w:r>
              <w:rPr>
                <w:lang w:val="sv"/>
              </w:rPr>
              <w:t>Vi: 500-060-2</w:t>
            </w:r>
            <w:r>
              <w:rPr>
                <w:lang w:val="sv"/>
              </w:rPr>
              <w:br/>
              <w:t>Case: 28182-81-2</w:t>
            </w:r>
          </w:p>
          <w:p w:rsidR="00382A00" w:rsidRPr="00382A00" w:rsidRDefault="00D554B7" w:rsidP="00D554B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Index nr:-</w:t>
            </w:r>
            <w:r>
              <w:rPr>
                <w:lang w:val="sv"/>
              </w:rPr>
              <w:br/>
              <w:t>Registrering nr:-</w:t>
            </w:r>
          </w:p>
        </w:tc>
        <w:tc>
          <w:tcPr>
            <w:tcW w:w="3960" w:type="dxa"/>
          </w:tcPr>
          <w:p w:rsidR="00D554B7" w:rsidRDefault="00D554B7" w:rsidP="00D554B7">
            <w:pPr>
              <w:pStyle w:val="Ingetavstnd"/>
            </w:pPr>
            <w:r>
              <w:rPr>
                <w:lang w:val="sv"/>
              </w:rPr>
              <w:t>Klassificering 67/548/EWG:</w:t>
            </w:r>
            <w:r>
              <w:rPr>
                <w:lang w:val="sv"/>
              </w:rPr>
              <w:br/>
              <w:t>XI; R43</w:t>
            </w:r>
          </w:p>
          <w:p w:rsidR="00382A00" w:rsidRDefault="00382A00" w:rsidP="00D554B7">
            <w:pPr>
              <w:pStyle w:val="Ingetavstnd"/>
              <w:rPr>
                <w:rFonts w:eastAsia="Arial" w:cs="Arial"/>
              </w:rPr>
            </w:pPr>
          </w:p>
          <w:p w:rsidR="00D554B7" w:rsidRPr="00382A00" w:rsidRDefault="00D554B7" w:rsidP="00D554B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Klassificering 1272/2008/vi: —</w:t>
            </w:r>
          </w:p>
        </w:tc>
        <w:tc>
          <w:tcPr>
            <w:tcW w:w="1530" w:type="dxa"/>
          </w:tcPr>
          <w:p w:rsidR="00382A00" w:rsidRPr="00021D0E" w:rsidRDefault="00D554B7" w:rsidP="00D554B7">
            <w:pPr>
              <w:pStyle w:val="Ingetavstnd"/>
              <w:jc w:val="center"/>
            </w:pPr>
            <w:r>
              <w:rPr>
                <w:lang w:val="sv"/>
              </w:rPr>
              <w:t>35-45</w:t>
            </w:r>
          </w:p>
        </w:tc>
      </w:tr>
      <w:tr w:rsidR="00D554B7" w:rsidRPr="00021D0E" w:rsidTr="00C84BAD">
        <w:tc>
          <w:tcPr>
            <w:tcW w:w="1620" w:type="dxa"/>
            <w:vAlign w:val="center"/>
          </w:tcPr>
          <w:p w:rsidR="00D554B7" w:rsidRPr="00021D0E" w:rsidRDefault="00D554B7" w:rsidP="002E58E2">
            <w:pPr>
              <w:pStyle w:val="Ingetavstnd"/>
            </w:pPr>
            <w:r w:rsidRPr="00021D0E">
              <w:rPr>
                <w:lang w:val="sv"/>
              </w:rPr>
              <w:t>1-metoxi-2-propan acetat</w:t>
            </w:r>
          </w:p>
        </w:tc>
        <w:tc>
          <w:tcPr>
            <w:tcW w:w="2250" w:type="dxa"/>
          </w:tcPr>
          <w:p w:rsidR="00D554B7" w:rsidRPr="00021D0E" w:rsidRDefault="00D554B7" w:rsidP="002E58E2">
            <w:pPr>
              <w:pStyle w:val="Ingetavstnd"/>
            </w:pPr>
            <w:r w:rsidRPr="00021D0E">
              <w:rPr>
                <w:lang w:val="sv"/>
              </w:rPr>
              <w:t xml:space="preserve">T. ex.: 203-603-9 </w:t>
            </w:r>
          </w:p>
          <w:p w:rsidR="00D554B7" w:rsidRPr="00021D0E" w:rsidRDefault="00D554B7" w:rsidP="002E58E2">
            <w:pPr>
              <w:pStyle w:val="Ingetavstnd"/>
            </w:pPr>
            <w:r w:rsidRPr="00021D0E">
              <w:rPr>
                <w:lang w:val="sv"/>
              </w:rPr>
              <w:t>CAS: 108-65-6</w:t>
            </w:r>
          </w:p>
          <w:p w:rsidR="00D554B7" w:rsidRPr="00021D0E" w:rsidRDefault="00D554B7" w:rsidP="002E58E2">
            <w:pPr>
              <w:pStyle w:val="Ingetavstnd"/>
            </w:pPr>
            <w:r w:rsidRPr="00021D0E">
              <w:rPr>
                <w:lang w:val="sv"/>
              </w:rPr>
              <w:t xml:space="preserve">Index nr: 607-195-00-7 </w:t>
            </w:r>
          </w:p>
          <w:p w:rsidR="00D554B7" w:rsidRPr="00021D0E" w:rsidRDefault="00D554B7" w:rsidP="002E58E2">
            <w:pPr>
              <w:pStyle w:val="Ingetavstnd"/>
            </w:pPr>
            <w:r w:rsidRPr="00021D0E">
              <w:rPr>
                <w:lang w:val="sv"/>
              </w:rPr>
              <w:t>Registrering nr:-</w:t>
            </w:r>
          </w:p>
        </w:tc>
        <w:tc>
          <w:tcPr>
            <w:tcW w:w="3960" w:type="dxa"/>
          </w:tcPr>
          <w:p w:rsidR="00D554B7" w:rsidRPr="00021D0E" w:rsidRDefault="00D554B7" w:rsidP="002E58E2">
            <w:pPr>
              <w:pStyle w:val="Ingetavstnd"/>
            </w:pPr>
            <w:r w:rsidRPr="00021D0E">
              <w:rPr>
                <w:lang w:val="sv"/>
              </w:rPr>
              <w:t>Klassificering 67/548/EEC: R10</w:t>
            </w:r>
          </w:p>
          <w:p w:rsidR="00D554B7" w:rsidRPr="00021D0E" w:rsidRDefault="00D554B7" w:rsidP="002E58E2">
            <w:pPr>
              <w:pStyle w:val="Ingetavstnd"/>
            </w:pPr>
          </w:p>
          <w:p w:rsidR="00D554B7" w:rsidRPr="009C05E1" w:rsidRDefault="00D554B7" w:rsidP="002E58E2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1272/20</w:t>
            </w:r>
            <w:r>
              <w:rPr>
                <w:lang w:val="sv"/>
              </w:rPr>
              <w:t xml:space="preserve">08/EG: Flam. Vätskor. 3; </w:t>
            </w:r>
            <w:r w:rsidRPr="00021D0E">
              <w:rPr>
                <w:lang w:val="sv"/>
              </w:rPr>
              <w:t xml:space="preserve">H226; </w:t>
            </w:r>
          </w:p>
          <w:p w:rsidR="00D554B7" w:rsidRPr="00021D0E" w:rsidRDefault="00D554B7" w:rsidP="002E58E2">
            <w:pPr>
              <w:pStyle w:val="Ingetavstnd"/>
            </w:pPr>
            <w:r w:rsidRPr="00021D0E">
              <w:rPr>
                <w:lang w:val="sv"/>
              </w:rPr>
              <w:t>Märkning:</w:t>
            </w:r>
          </w:p>
          <w:p w:rsidR="00D554B7" w:rsidRPr="00021D0E" w:rsidRDefault="00D554B7" w:rsidP="002E58E2">
            <w:pPr>
              <w:pStyle w:val="Ingetavstnd"/>
            </w:pPr>
            <w:r w:rsidRPr="00021D0E">
              <w:rPr>
                <w:lang w:val="sv"/>
              </w:rPr>
              <w:t>GHS02 WNG; H226</w:t>
            </w:r>
          </w:p>
        </w:tc>
        <w:tc>
          <w:tcPr>
            <w:tcW w:w="1530" w:type="dxa"/>
          </w:tcPr>
          <w:p w:rsidR="00D554B7" w:rsidRPr="00021D0E" w:rsidRDefault="00D554B7" w:rsidP="002E58E2">
            <w:pPr>
              <w:pStyle w:val="Ingetavstnd"/>
              <w:jc w:val="center"/>
            </w:pPr>
            <w:r>
              <w:rPr>
                <w:lang w:val="sv"/>
              </w:rPr>
              <w:t>25-45</w:t>
            </w:r>
          </w:p>
        </w:tc>
      </w:tr>
      <w:tr w:rsidR="00D554B7" w:rsidRPr="00021D0E" w:rsidTr="00C84BAD">
        <w:tc>
          <w:tcPr>
            <w:tcW w:w="1620" w:type="dxa"/>
            <w:vAlign w:val="center"/>
          </w:tcPr>
          <w:p w:rsidR="00D554B7" w:rsidRPr="00021D0E" w:rsidRDefault="00D554B7" w:rsidP="002E58E2">
            <w:pPr>
              <w:pStyle w:val="Ingetavstnd"/>
              <w:ind w:left="-28" w:firstLine="360"/>
            </w:pPr>
            <w:r w:rsidRPr="00021D0E">
              <w:rPr>
                <w:lang w:val="sv"/>
              </w:rPr>
              <w:t>Xylen</w:t>
            </w:r>
          </w:p>
        </w:tc>
        <w:tc>
          <w:tcPr>
            <w:tcW w:w="2250" w:type="dxa"/>
          </w:tcPr>
          <w:p w:rsidR="00D554B7" w:rsidRPr="00021D0E" w:rsidRDefault="00D554B7" w:rsidP="002E58E2">
            <w:pPr>
              <w:pStyle w:val="Ingetavstnd"/>
            </w:pPr>
            <w:r w:rsidRPr="00F41F61">
              <w:t xml:space="preserve">T. ex.: 215-535-7 </w:t>
            </w:r>
          </w:p>
          <w:p w:rsidR="00D554B7" w:rsidRPr="00021D0E" w:rsidRDefault="00D554B7" w:rsidP="002E58E2">
            <w:pPr>
              <w:pStyle w:val="Ingetavstnd"/>
            </w:pPr>
            <w:r w:rsidRPr="00F41F61">
              <w:t xml:space="preserve">CAS: 1330-20-7 </w:t>
            </w:r>
          </w:p>
          <w:p w:rsidR="00D554B7" w:rsidRPr="00021D0E" w:rsidRDefault="00D554B7" w:rsidP="002E58E2">
            <w:pPr>
              <w:pStyle w:val="Ingetavstnd"/>
            </w:pPr>
            <w:r w:rsidRPr="00F41F61">
              <w:t xml:space="preserve">Index nr: 601-022-00-9 </w:t>
            </w:r>
          </w:p>
          <w:p w:rsidR="00D554B7" w:rsidRPr="00021D0E" w:rsidRDefault="00D554B7" w:rsidP="002E58E2">
            <w:pPr>
              <w:pStyle w:val="Ingetavstnd"/>
            </w:pPr>
            <w:r w:rsidRPr="00021D0E">
              <w:rPr>
                <w:lang w:val="sv"/>
              </w:rPr>
              <w:t>Registrering nr:-</w:t>
            </w:r>
          </w:p>
          <w:p w:rsidR="00D554B7" w:rsidRPr="00021D0E" w:rsidRDefault="00D554B7" w:rsidP="002E58E2">
            <w:pPr>
              <w:pStyle w:val="Ingetavstnd"/>
            </w:pPr>
          </w:p>
        </w:tc>
        <w:tc>
          <w:tcPr>
            <w:tcW w:w="3960" w:type="dxa"/>
          </w:tcPr>
          <w:p w:rsidR="00D554B7" w:rsidRPr="009C05E1" w:rsidRDefault="00D554B7" w:rsidP="002E58E2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67/548/EEG:</w:t>
            </w:r>
            <w:r w:rsidRPr="00021D0E">
              <w:rPr>
                <w:lang w:val="sv"/>
              </w:rPr>
              <w:br/>
              <w:t>R10; Xn; R20/21; XI; R38</w:t>
            </w:r>
          </w:p>
          <w:p w:rsidR="00D554B7" w:rsidRPr="009C05E1" w:rsidRDefault="00D554B7" w:rsidP="002E58E2">
            <w:pPr>
              <w:pStyle w:val="Ingetavstnd"/>
              <w:rPr>
                <w:lang w:val="sv-SE"/>
              </w:rPr>
            </w:pPr>
          </w:p>
          <w:p w:rsidR="00D554B7" w:rsidRPr="00021D0E" w:rsidRDefault="00D554B7" w:rsidP="002E58E2">
            <w:pPr>
              <w:pStyle w:val="Ingetavstnd"/>
            </w:pPr>
            <w:r w:rsidRPr="00021D0E">
              <w:rPr>
                <w:lang w:val="sv"/>
              </w:rPr>
              <w:t xml:space="preserve">Klassificering 1272/2008/EG: Flam. Vätskor. 3; H226; Akut Tox. 4; H332 akut Tox. 4; H312 Skin lrrit. 2; H315 </w:t>
            </w:r>
          </w:p>
          <w:p w:rsidR="00D554B7" w:rsidRPr="00021D0E" w:rsidRDefault="00D554B7" w:rsidP="002E58E2">
            <w:pPr>
              <w:pStyle w:val="Ingetavstnd"/>
            </w:pPr>
            <w:r w:rsidRPr="00021D0E">
              <w:rPr>
                <w:lang w:val="sv"/>
              </w:rPr>
              <w:t>Märkning:</w:t>
            </w:r>
          </w:p>
          <w:p w:rsidR="00D554B7" w:rsidRPr="00021D0E" w:rsidRDefault="00D554B7" w:rsidP="002E58E2">
            <w:pPr>
              <w:pStyle w:val="Ingetavstnd"/>
            </w:pPr>
            <w:r w:rsidRPr="00021D0E">
              <w:rPr>
                <w:lang w:val="sv"/>
              </w:rPr>
              <w:t>GHS02, GHS07; WNG; H226, H332, H312, H315</w:t>
            </w:r>
          </w:p>
        </w:tc>
        <w:tc>
          <w:tcPr>
            <w:tcW w:w="1530" w:type="dxa"/>
          </w:tcPr>
          <w:p w:rsidR="00D554B7" w:rsidRPr="00021D0E" w:rsidRDefault="00D554B7" w:rsidP="002E58E2">
            <w:pPr>
              <w:pStyle w:val="Ingetavstnd"/>
              <w:jc w:val="center"/>
            </w:pPr>
            <w:r>
              <w:rPr>
                <w:lang w:val="sv"/>
              </w:rPr>
              <w:t>10-30</w:t>
            </w:r>
          </w:p>
        </w:tc>
      </w:tr>
      <w:tr w:rsidR="00D554B7" w:rsidRPr="00021D0E" w:rsidTr="00C84BAD">
        <w:tc>
          <w:tcPr>
            <w:tcW w:w="1620" w:type="dxa"/>
            <w:vAlign w:val="center"/>
          </w:tcPr>
          <w:p w:rsidR="00D554B7" w:rsidRPr="00382A00" w:rsidRDefault="00D554B7" w:rsidP="00D554B7">
            <w:pPr>
              <w:pStyle w:val="Ingetavstnd"/>
              <w:jc w:val="center"/>
              <w:rPr>
                <w:rFonts w:eastAsia="Arial" w:cs="Arial"/>
              </w:rPr>
            </w:pPr>
            <w:r>
              <w:rPr>
                <w:lang w:val="sv"/>
              </w:rPr>
              <w:t>Butyl Acetate</w:t>
            </w:r>
          </w:p>
        </w:tc>
        <w:tc>
          <w:tcPr>
            <w:tcW w:w="2250" w:type="dxa"/>
          </w:tcPr>
          <w:p w:rsidR="00D554B7" w:rsidRDefault="00D554B7" w:rsidP="002E58E2">
            <w:pPr>
              <w:pStyle w:val="Ingetavstnd"/>
            </w:pPr>
            <w:r w:rsidRPr="00F41F61">
              <w:t xml:space="preserve">T. ex.: 204-658-1 </w:t>
            </w:r>
          </w:p>
          <w:p w:rsidR="00D554B7" w:rsidRDefault="00D554B7" w:rsidP="002E58E2">
            <w:pPr>
              <w:pStyle w:val="Ingetavstnd"/>
            </w:pPr>
            <w:r w:rsidRPr="00F41F61">
              <w:t xml:space="preserve">CAS: 123-86-4 </w:t>
            </w:r>
          </w:p>
          <w:p w:rsidR="00D554B7" w:rsidRDefault="00D554B7" w:rsidP="002E58E2">
            <w:pPr>
              <w:pStyle w:val="Ingetavstnd"/>
            </w:pPr>
            <w:r w:rsidRPr="00F41F61">
              <w:t xml:space="preserve">Index nr: 607-025-00-1 </w:t>
            </w:r>
          </w:p>
          <w:p w:rsidR="00D554B7" w:rsidRPr="00382A00" w:rsidRDefault="00D554B7" w:rsidP="002E58E2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Registrering nr:-</w:t>
            </w:r>
          </w:p>
        </w:tc>
        <w:tc>
          <w:tcPr>
            <w:tcW w:w="3960" w:type="dxa"/>
          </w:tcPr>
          <w:p w:rsidR="00D554B7" w:rsidRPr="009C05E1" w:rsidRDefault="00D554B7" w:rsidP="002E58E2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67/548/EEC: R10, R66-67</w:t>
            </w:r>
          </w:p>
          <w:p w:rsidR="00D554B7" w:rsidRPr="009C05E1" w:rsidRDefault="00D554B7" w:rsidP="002E58E2">
            <w:pPr>
              <w:pStyle w:val="Ingetavstnd"/>
              <w:rPr>
                <w:lang w:val="sv-SE"/>
              </w:rPr>
            </w:pPr>
          </w:p>
          <w:p w:rsidR="00D554B7" w:rsidRPr="009C05E1" w:rsidRDefault="00D554B7" w:rsidP="002E58E2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 xml:space="preserve">Klassificering 1272/2008/EG: Flam. Vätskor. 3; H226; Specifik organtoxicitet se 3; H336 </w:t>
            </w:r>
          </w:p>
          <w:p w:rsidR="00D554B7" w:rsidRPr="009C05E1" w:rsidRDefault="00D554B7" w:rsidP="002E58E2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Märkning:</w:t>
            </w:r>
          </w:p>
          <w:p w:rsidR="00D554B7" w:rsidRPr="009C05E1" w:rsidRDefault="00D554B7" w:rsidP="002E58E2">
            <w:pPr>
              <w:pStyle w:val="Ingetavstnd"/>
              <w:rPr>
                <w:rFonts w:eastAsia="Arial" w:cs="Arial"/>
                <w:lang w:val="sv-SE"/>
              </w:rPr>
            </w:pPr>
            <w:r>
              <w:rPr>
                <w:lang w:val="sv"/>
              </w:rPr>
              <w:t>GHS02 GHS07; WNG; H226, H336, EUH066</w:t>
            </w:r>
          </w:p>
        </w:tc>
        <w:tc>
          <w:tcPr>
            <w:tcW w:w="1530" w:type="dxa"/>
          </w:tcPr>
          <w:p w:rsidR="00D554B7" w:rsidRPr="00021D0E" w:rsidRDefault="00D554B7" w:rsidP="002E58E2">
            <w:pPr>
              <w:pStyle w:val="Ingetavstnd"/>
              <w:jc w:val="center"/>
            </w:pPr>
            <w:r>
              <w:rPr>
                <w:lang w:val="sv"/>
              </w:rPr>
              <w:t>&lt; 5</w:t>
            </w:r>
          </w:p>
        </w:tc>
      </w:tr>
    </w:tbl>
    <w:p w:rsidR="0031481A" w:rsidRPr="009C05E1" w:rsidRDefault="00FB0E22" w:rsidP="0031481A">
      <w:pPr>
        <w:pStyle w:val="Ingetavstnd"/>
        <w:ind w:left="360"/>
        <w:rPr>
          <w:szCs w:val="20"/>
          <w:lang w:val="sv-SE"/>
        </w:rPr>
      </w:pPr>
      <w:r w:rsidRPr="00602E56">
        <w:rPr>
          <w:szCs w:val="20"/>
          <w:lang w:val="sv"/>
        </w:rPr>
        <w:t>Den fullständiga texten till de fraser som identifierar typerna av faror och R-fraser finns i avsnitt 16.</w:t>
      </w:r>
    </w:p>
    <w:p w:rsidR="00FB0E22" w:rsidRPr="009C05E1" w:rsidRDefault="00FB0E22" w:rsidP="0031481A">
      <w:pPr>
        <w:pStyle w:val="Ingetavstnd"/>
        <w:ind w:left="36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FB0E22" w:rsidRPr="00021D0E" w:rsidTr="00021D0E">
        <w:tc>
          <w:tcPr>
            <w:tcW w:w="9360" w:type="dxa"/>
            <w:shd w:val="clear" w:color="auto" w:fill="1F497D"/>
          </w:tcPr>
          <w:p w:rsidR="00FB0E22" w:rsidRPr="00021D0E" w:rsidRDefault="00FB0E22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Första hjälpen-åtgärder</w:t>
            </w:r>
          </w:p>
        </w:tc>
      </w:tr>
    </w:tbl>
    <w:p w:rsidR="00861A71" w:rsidRPr="009C05E1" w:rsidRDefault="0061684B" w:rsidP="0061684B">
      <w:pPr>
        <w:pStyle w:val="Ingetavstnd"/>
        <w:rPr>
          <w:b/>
          <w:lang w:val="sv-SE"/>
        </w:rPr>
      </w:pPr>
      <w:bookmarkStart w:id="3" w:name="bookmark8"/>
      <w:r w:rsidRPr="0061684B">
        <w:rPr>
          <w:b/>
          <w:lang w:val="sv"/>
        </w:rPr>
        <w:t>4,1.</w:t>
      </w:r>
      <w:r w:rsidR="00861A71" w:rsidRPr="0061684B">
        <w:rPr>
          <w:b/>
          <w:lang w:val="sv"/>
        </w:rPr>
        <w:t>Beskrivning av åtgärder vid första hjälpen:</w:t>
      </w:r>
      <w:bookmarkEnd w:id="3"/>
    </w:p>
    <w:p w:rsidR="00861A71" w:rsidRPr="009C05E1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Se avsnitt 11 i säkerhets data bladet.</w:t>
      </w:r>
      <w:r w:rsidRPr="00602E56">
        <w:rPr>
          <w:lang w:val="sv"/>
        </w:rPr>
        <w:br/>
        <w:t>Inandning:</w:t>
      </w:r>
    </w:p>
    <w:p w:rsidR="0061684B" w:rsidRPr="009C05E1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Ta offret utanför i friska luften, se till att omgivningen är lugn; vid inget andetag, applicera konstgjord andning. Kontakta läkare.</w:t>
      </w:r>
    </w:p>
    <w:p w:rsidR="00861A71" w:rsidRPr="009C05E1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br/>
        <w:t>Hud:</w:t>
      </w:r>
    </w:p>
    <w:p w:rsidR="00861A71" w:rsidRPr="009C05E1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Ta av kontaminerade kläder. Skölj förorenad hud med rikligt med ljummet vatten för </w:t>
      </w:r>
      <w:r w:rsidR="0061684B">
        <w:rPr>
          <w:lang w:val="sv"/>
        </w:rPr>
        <w:t xml:space="preserve">cirka 15 minuter. Om irritation </w:t>
      </w:r>
      <w:r w:rsidRPr="00602E56">
        <w:rPr>
          <w:lang w:val="sv"/>
        </w:rPr>
        <w:t>kvarstår, konsultera en läkare.</w:t>
      </w:r>
    </w:p>
    <w:p w:rsidR="0061684B" w:rsidRPr="009C05E1" w:rsidRDefault="0061684B" w:rsidP="0061684B">
      <w:pPr>
        <w:pStyle w:val="Ingetavstnd"/>
        <w:rPr>
          <w:lang w:val="sv-SE"/>
        </w:rPr>
      </w:pPr>
    </w:p>
    <w:p w:rsidR="00861A71" w:rsidRPr="009C05E1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Ögon:</w:t>
      </w:r>
    </w:p>
    <w:p w:rsidR="00861A71" w:rsidRPr="009C05E1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Skölj omedelbart med rikligt med ljummet vatten i ca 15 minuter, Undvik starkt vatten Jet-r</w:t>
      </w:r>
      <w:r w:rsidR="0061684B">
        <w:rPr>
          <w:lang w:val="sv"/>
        </w:rPr>
        <w:t xml:space="preserve">ISK av hornhinnans skada, konsultera en </w:t>
      </w:r>
      <w:r w:rsidRPr="00602E56">
        <w:rPr>
          <w:lang w:val="sv"/>
        </w:rPr>
        <w:t>läkare.</w:t>
      </w:r>
    </w:p>
    <w:p w:rsidR="0061684B" w:rsidRPr="009C05E1" w:rsidRDefault="0061684B" w:rsidP="0061684B">
      <w:pPr>
        <w:pStyle w:val="Ingetavstnd"/>
        <w:jc w:val="both"/>
        <w:rPr>
          <w:lang w:val="sv-SE"/>
        </w:rPr>
      </w:pPr>
    </w:p>
    <w:p w:rsidR="00861A71" w:rsidRPr="009C05E1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Matsmältningskanalen:</w:t>
      </w:r>
    </w:p>
    <w:p w:rsidR="00861A71" w:rsidRPr="009C05E1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lastRenderedPageBreak/>
        <w:t>Framkalla inte kräkning (kvävningsrisk). Skölj munnen med vatten. Vid medvetande, administrera 1</w:t>
      </w:r>
      <w:r w:rsidR="0061684B">
        <w:rPr>
          <w:lang w:val="sv"/>
        </w:rPr>
        <w:t>-2 glas varmt vatten</w:t>
      </w:r>
      <w:r w:rsidR="00B91EF8">
        <w:rPr>
          <w:lang w:val="sv"/>
        </w:rPr>
        <w:t>.</w:t>
      </w:r>
      <w:r w:rsidR="0061684B">
        <w:rPr>
          <w:lang w:val="sv"/>
        </w:rPr>
        <w:t xml:space="preserve"> Ringa upp en </w:t>
      </w:r>
      <w:r w:rsidRPr="00602E56">
        <w:rPr>
          <w:lang w:val="sv"/>
        </w:rPr>
        <w:t>läkare.</w:t>
      </w:r>
    </w:p>
    <w:p w:rsidR="0061684B" w:rsidRPr="009C05E1" w:rsidRDefault="0061684B" w:rsidP="0061684B">
      <w:pPr>
        <w:pStyle w:val="Ingetavstnd"/>
        <w:rPr>
          <w:lang w:val="sv-SE"/>
        </w:rPr>
      </w:pPr>
    </w:p>
    <w:p w:rsidR="00861A71" w:rsidRPr="009C05E1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Person som ger första hjälpen bör bära medicinska handskar.</w:t>
      </w:r>
    </w:p>
    <w:p w:rsidR="0061684B" w:rsidRPr="009C05E1" w:rsidRDefault="0061684B" w:rsidP="0061684B">
      <w:pPr>
        <w:pStyle w:val="Ingetavstnd"/>
        <w:rPr>
          <w:lang w:val="sv-SE"/>
        </w:rPr>
      </w:pPr>
    </w:p>
    <w:p w:rsidR="00861A71" w:rsidRPr="009C05E1" w:rsidRDefault="0061684B" w:rsidP="0061684B">
      <w:pPr>
        <w:pStyle w:val="Ingetavstnd"/>
        <w:rPr>
          <w:b/>
          <w:lang w:val="sv-SE"/>
        </w:rPr>
      </w:pPr>
      <w:bookmarkStart w:id="4" w:name="bookmark9"/>
      <w:r w:rsidRPr="0061684B">
        <w:rPr>
          <w:b/>
          <w:lang w:val="sv"/>
        </w:rPr>
        <w:t>4,2.</w:t>
      </w:r>
      <w:r w:rsidR="00861A71" w:rsidRPr="0061684B">
        <w:rPr>
          <w:b/>
          <w:lang w:val="sv"/>
        </w:rPr>
        <w:t>De viktigaste symtomen och effekterna, både akuta och fördröjda</w:t>
      </w:r>
      <w:bookmarkEnd w:id="4"/>
    </w:p>
    <w:p w:rsidR="00861A71" w:rsidRPr="009C05E1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Ångor kan orsaka dåsighet och svindel. Upprepad exponering kan orsaka torr hud eller bristning.</w:t>
      </w:r>
    </w:p>
    <w:p w:rsidR="00861A71" w:rsidRPr="009C05E1" w:rsidRDefault="0061684B" w:rsidP="0061684B">
      <w:pPr>
        <w:pStyle w:val="Ingetavstnd"/>
        <w:rPr>
          <w:b/>
          <w:lang w:val="sv-SE"/>
        </w:rPr>
      </w:pPr>
      <w:bookmarkStart w:id="5" w:name="bookmark10"/>
      <w:r w:rsidRPr="0061684B">
        <w:rPr>
          <w:b/>
          <w:lang w:val="sv"/>
        </w:rPr>
        <w:t>4,3.</w:t>
      </w:r>
      <w:r w:rsidR="00861A71" w:rsidRPr="0061684B">
        <w:rPr>
          <w:b/>
          <w:lang w:val="sv"/>
        </w:rPr>
        <w:t>Indikationer på omedelbar läkarvård och särskild behandling som behövs</w:t>
      </w:r>
      <w:bookmarkEnd w:id="5"/>
    </w:p>
    <w:p w:rsidR="00861A71" w:rsidRPr="009C05E1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Särskilda åtgärder som möjliggör specialist-och direkt stöd bör finnas tillgängliga på arbetsplatsen.</w:t>
      </w:r>
    </w:p>
    <w:p w:rsidR="004619ED" w:rsidRPr="009C05E1" w:rsidRDefault="004619ED" w:rsidP="0061684B">
      <w:pPr>
        <w:pStyle w:val="Ingetavstnd"/>
        <w:rPr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61A71" w:rsidRPr="00021D0E" w:rsidTr="00021D0E">
        <w:trPr>
          <w:trHeight w:val="242"/>
        </w:trPr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Åtgärder för brandsläckning</w:t>
            </w:r>
          </w:p>
        </w:tc>
      </w:tr>
    </w:tbl>
    <w:p w:rsidR="00861A71" w:rsidRPr="0061684B" w:rsidRDefault="0061684B" w:rsidP="0061684B">
      <w:pPr>
        <w:pStyle w:val="Ingetavstnd"/>
        <w:rPr>
          <w:b/>
        </w:rPr>
      </w:pPr>
      <w:bookmarkStart w:id="6" w:name="bookmark12"/>
      <w:r w:rsidRPr="0061684B">
        <w:rPr>
          <w:b/>
          <w:lang w:val="sv"/>
        </w:rPr>
        <w:t>5,1.</w:t>
      </w:r>
      <w:r w:rsidR="00861A71" w:rsidRPr="0061684B">
        <w:rPr>
          <w:b/>
          <w:lang w:val="sv"/>
        </w:rPr>
        <w:t>Släckmedel</w:t>
      </w:r>
      <w:bookmarkEnd w:id="6"/>
    </w:p>
    <w:p w:rsidR="00861A71" w:rsidRPr="009C05E1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Pulver, skum resistent mot alkoholer, koldioxid, vattendimma.</w:t>
      </w:r>
    </w:p>
    <w:p w:rsidR="00861A71" w:rsidRPr="009C05E1" w:rsidRDefault="0061684B" w:rsidP="00154D3F">
      <w:pPr>
        <w:pStyle w:val="Ingetavstnd"/>
        <w:rPr>
          <w:b/>
          <w:lang w:val="sv-SE"/>
        </w:rPr>
      </w:pPr>
      <w:bookmarkStart w:id="7" w:name="bookmark13"/>
      <w:r w:rsidRPr="0061684B">
        <w:rPr>
          <w:b/>
          <w:lang w:val="sv"/>
        </w:rPr>
        <w:t>5,2.</w:t>
      </w:r>
      <w:r w:rsidR="00861A71" w:rsidRPr="0061684B">
        <w:rPr>
          <w:b/>
          <w:lang w:val="sv"/>
        </w:rPr>
        <w:t>Särskilda faror som orsakas av ämnet eller blandningen</w:t>
      </w:r>
      <w:bookmarkEnd w:id="7"/>
    </w:p>
    <w:p w:rsidR="00861A71" w:rsidRPr="009C05E1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Brand kan orsaka generering av koldioxid och andra giftiga gaser.</w:t>
      </w:r>
    </w:p>
    <w:p w:rsidR="00861A71" w:rsidRPr="009C05E1" w:rsidRDefault="0061684B" w:rsidP="00154D3F">
      <w:pPr>
        <w:pStyle w:val="Ingetavstnd"/>
        <w:rPr>
          <w:b/>
          <w:lang w:val="sv-SE"/>
        </w:rPr>
      </w:pPr>
      <w:bookmarkStart w:id="8" w:name="bookmark14"/>
      <w:r w:rsidRPr="0061684B">
        <w:rPr>
          <w:b/>
          <w:lang w:val="sv"/>
        </w:rPr>
        <w:t>5,3.</w:t>
      </w:r>
      <w:r w:rsidR="00861A71" w:rsidRPr="0061684B">
        <w:rPr>
          <w:b/>
          <w:lang w:val="sv"/>
        </w:rPr>
        <w:t>Råd till brandmän</w:t>
      </w:r>
      <w:bookmarkEnd w:id="8"/>
    </w:p>
    <w:p w:rsidR="00861A71" w:rsidRPr="00602E56" w:rsidRDefault="00861A71" w:rsidP="0061684B">
      <w:pPr>
        <w:pStyle w:val="Ingetavstnd"/>
        <w:jc w:val="both"/>
      </w:pPr>
      <w:r w:rsidRPr="00602E56">
        <w:rPr>
          <w:lang w:val="sv"/>
        </w:rPr>
        <w:t>Brandsläcknings team bör bära självförsörjande andningsapparat och lätta skyddskläder. Svala intilliggande tankar med vatten på säkert avstånd.</w:t>
      </w:r>
    </w:p>
    <w:p w:rsidR="00FB0E22" w:rsidRPr="00602E56" w:rsidRDefault="00FB0E22" w:rsidP="00861A71">
      <w:pPr>
        <w:pStyle w:val="Ingetavstnd"/>
        <w:ind w:left="720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 w:hanging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Åtgärder vid oavsiktliga utsläpp</w:t>
            </w:r>
          </w:p>
        </w:tc>
      </w:tr>
    </w:tbl>
    <w:p w:rsidR="00861A71" w:rsidRPr="00154D3F" w:rsidRDefault="00154D3F" w:rsidP="00154D3F">
      <w:pPr>
        <w:pStyle w:val="Ingetavstnd"/>
        <w:rPr>
          <w:b/>
        </w:rPr>
      </w:pPr>
      <w:bookmarkStart w:id="9" w:name="bookmark17"/>
      <w:r w:rsidRPr="00154D3F">
        <w:rPr>
          <w:b/>
          <w:lang w:val="sv"/>
        </w:rPr>
        <w:t>6,1.</w:t>
      </w:r>
      <w:r w:rsidR="00861A71" w:rsidRPr="00154D3F">
        <w:rPr>
          <w:b/>
          <w:lang w:val="sv"/>
        </w:rPr>
        <w:t>Personliga skyddsåtgärder, skyddsutrustning och nödförfaranden</w:t>
      </w:r>
      <w:bookmarkEnd w:id="9"/>
    </w:p>
    <w:p w:rsidR="00861A71" w:rsidRPr="009C05E1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 personer som inte är medlemmar i stöd som ger personal:</w:t>
      </w:r>
    </w:p>
    <w:p w:rsidR="00861A71" w:rsidRPr="009C05E1" w:rsidRDefault="00861A71" w:rsidP="00C14BEA">
      <w:pPr>
        <w:pStyle w:val="Ingetavstnd"/>
        <w:jc w:val="both"/>
        <w:rPr>
          <w:lang w:val="sv-SE"/>
        </w:rPr>
      </w:pPr>
      <w:r w:rsidRPr="00602E56">
        <w:rPr>
          <w:lang w:val="sv"/>
        </w:rPr>
        <w:t>Eliminera antändningskällor. Sörj för tillräcklig ventilation i rummet. Undvik direkt kontakt med</w:t>
      </w:r>
      <w:r w:rsidR="00154D3F">
        <w:rPr>
          <w:lang w:val="sv"/>
        </w:rPr>
        <w:t xml:space="preserve">e frisläppt ämne </w:t>
      </w:r>
      <w:r w:rsidR="00B91EF8">
        <w:rPr>
          <w:lang w:val="sv"/>
        </w:rPr>
        <w:t>.</w:t>
      </w:r>
      <w:r w:rsidR="00154D3F">
        <w:rPr>
          <w:lang w:val="sv"/>
        </w:rPr>
        <w:t xml:space="preserve">Undvika </w:t>
      </w:r>
      <w:r w:rsidRPr="00602E56">
        <w:rPr>
          <w:lang w:val="sv"/>
        </w:rPr>
        <w:t>kontakt med hud och ögon. Personliga skyddsåtgärder-avsnitt 8 i säkerhets data bladet.</w:t>
      </w:r>
    </w:p>
    <w:p w:rsidR="00154D3F" w:rsidRPr="009C05E1" w:rsidRDefault="00154D3F" w:rsidP="00C14BEA">
      <w:pPr>
        <w:pStyle w:val="Ingetavstnd"/>
        <w:jc w:val="both"/>
        <w:rPr>
          <w:lang w:val="sv-SE"/>
        </w:rPr>
      </w:pPr>
    </w:p>
    <w:p w:rsidR="00861A71" w:rsidRPr="009C05E1" w:rsidRDefault="00861A71" w:rsidP="00C14BEA">
      <w:pPr>
        <w:pStyle w:val="Ingetavstnd"/>
        <w:jc w:val="both"/>
        <w:rPr>
          <w:lang w:val="sv-SE"/>
        </w:rPr>
      </w:pPr>
      <w:r w:rsidRPr="00602E56">
        <w:rPr>
          <w:lang w:val="sv"/>
        </w:rPr>
        <w:t>För personer som ger stöd:</w:t>
      </w:r>
    </w:p>
    <w:p w:rsidR="00861A71" w:rsidRPr="009C05E1" w:rsidRDefault="00861A71" w:rsidP="00C14BEA">
      <w:pPr>
        <w:pStyle w:val="Ingetavstnd"/>
        <w:jc w:val="both"/>
        <w:rPr>
          <w:lang w:val="sv-SE"/>
        </w:rPr>
      </w:pPr>
      <w:r w:rsidRPr="00602E56">
        <w:rPr>
          <w:lang w:val="sv"/>
        </w:rPr>
        <w:t>Personer som ger stöd bör bära skyddskläder tillverkade av bestruket, impregnerat tyg, skyddshandskar (Vito</w:t>
      </w:r>
      <w:r w:rsidR="00154D3F">
        <w:rPr>
          <w:lang w:val="sv"/>
        </w:rPr>
        <w:t xml:space="preserve">n), tät skyddande </w:t>
      </w:r>
      <w:r w:rsidRPr="00602E56">
        <w:rPr>
          <w:lang w:val="sv"/>
        </w:rPr>
        <w:t>Glasögon och andningsapparat: gas mask med en typ absorbator.</w:t>
      </w:r>
    </w:p>
    <w:p w:rsidR="00861A71" w:rsidRPr="009C05E1" w:rsidRDefault="00154D3F" w:rsidP="00154D3F">
      <w:pPr>
        <w:pStyle w:val="Ingetavstnd"/>
        <w:rPr>
          <w:b/>
          <w:lang w:val="sv-SE"/>
        </w:rPr>
      </w:pPr>
      <w:bookmarkStart w:id="10" w:name="bookmark18"/>
      <w:r w:rsidRPr="00154D3F">
        <w:rPr>
          <w:b/>
          <w:lang w:val="sv"/>
        </w:rPr>
        <w:t>6, 2.</w:t>
      </w:r>
      <w:r w:rsidR="00861A71" w:rsidRPr="00154D3F">
        <w:rPr>
          <w:b/>
          <w:lang w:val="sv"/>
        </w:rPr>
        <w:t>Miljöskyddsåtgärder</w:t>
      </w:r>
      <w:bookmarkEnd w:id="10"/>
    </w:p>
    <w:p w:rsidR="00861A71" w:rsidRPr="009C05E1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Förhindra läckage till avloppssystemet, ytvatten, underjordiska vatten och jord.</w:t>
      </w:r>
    </w:p>
    <w:p w:rsidR="00861A71" w:rsidRPr="009C05E1" w:rsidRDefault="00154D3F" w:rsidP="00154D3F">
      <w:pPr>
        <w:pStyle w:val="Ingetavstnd"/>
        <w:rPr>
          <w:b/>
          <w:lang w:val="sv-SE"/>
        </w:rPr>
      </w:pPr>
      <w:bookmarkStart w:id="11" w:name="bookmark19"/>
      <w:r w:rsidRPr="00154D3F">
        <w:rPr>
          <w:b/>
          <w:lang w:val="sv"/>
        </w:rPr>
        <w:t>6,3.</w:t>
      </w:r>
      <w:r w:rsidR="00861A71" w:rsidRPr="00154D3F">
        <w:rPr>
          <w:b/>
          <w:lang w:val="sv"/>
        </w:rPr>
        <w:t>Metoder och material för inneslutning och sanering</w:t>
      </w:r>
      <w:bookmarkEnd w:id="11"/>
    </w:p>
    <w:p w:rsidR="00D554B7" w:rsidRPr="009C05E1" w:rsidRDefault="00D554B7" w:rsidP="00D554B7">
      <w:pPr>
        <w:pStyle w:val="Ingetavstnd"/>
        <w:jc w:val="both"/>
        <w:rPr>
          <w:lang w:val="sv-SE"/>
        </w:rPr>
      </w:pPr>
      <w:bookmarkStart w:id="12" w:name="bookmark20"/>
      <w:r>
        <w:rPr>
          <w:lang w:val="sv"/>
        </w:rPr>
        <w:t>Stoppa läckaget (Stäng vätske inflöde, tätning), placera skadad behållare i en nödsituation behållare, ta bort vätskan mekaniskt och placera den i en nödsituation behållare. I händelse av stort läckage, embank området. Vid små mängder, samla in med hjälp av ett bindemedel (t. ex. glimmer, kiselgur jord, sand). Efter ca 1 timme placeras i en avfallsbehållare. Stäng inte behållaren</w:t>
      </w:r>
      <w:r>
        <w:rPr>
          <w:rStyle w:val="BodytextCandara"/>
          <w:lang w:val="sv"/>
        </w:rPr>
        <w:t xml:space="preserve"> (CO2</w:t>
      </w:r>
      <w:r>
        <w:rPr>
          <w:lang w:val="sv"/>
        </w:rPr>
        <w:t xml:space="preserve"> släpps). Låt verka i flera dagar på en säker plats utomhus.</w:t>
      </w:r>
    </w:p>
    <w:p w:rsidR="00861A71" w:rsidRPr="009C05E1" w:rsidRDefault="00154D3F" w:rsidP="00154D3F">
      <w:pPr>
        <w:pStyle w:val="Ingetavstnd"/>
        <w:rPr>
          <w:b/>
          <w:lang w:val="sv-SE"/>
        </w:rPr>
      </w:pPr>
      <w:r w:rsidRPr="00154D3F">
        <w:rPr>
          <w:b/>
          <w:lang w:val="sv"/>
        </w:rPr>
        <w:t>6,4.</w:t>
      </w:r>
      <w:r w:rsidR="00861A71" w:rsidRPr="00154D3F">
        <w:rPr>
          <w:b/>
          <w:lang w:val="sv"/>
        </w:rPr>
        <w:t>Hänvisning till andra avsnitt</w:t>
      </w:r>
      <w:bookmarkEnd w:id="12"/>
    </w:p>
    <w:p w:rsidR="00861A71" w:rsidRPr="00602E56" w:rsidRDefault="00861A71" w:rsidP="00154D3F">
      <w:pPr>
        <w:pStyle w:val="Ingetavstnd"/>
      </w:pPr>
      <w:r w:rsidRPr="00602E56">
        <w:rPr>
          <w:lang w:val="sv"/>
        </w:rPr>
        <w:t>Personliga skyddsåtgärder – se avsnitt 8 i säkerhets data bladet.</w:t>
      </w:r>
      <w:r w:rsidRPr="00602E56">
        <w:rPr>
          <w:lang w:val="sv"/>
        </w:rPr>
        <w:br/>
        <w:t>Avfallshantering – se avsnitt 13 i säkerhets data bladet.</w:t>
      </w:r>
    </w:p>
    <w:p w:rsidR="00861A71" w:rsidRPr="00602E56" w:rsidRDefault="00861A71" w:rsidP="00154D3F">
      <w:pPr>
        <w:pStyle w:val="Ingetavstnd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tabs>
                <w:tab w:val="left" w:pos="-1980"/>
              </w:tabs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Hantering och förvaring</w:t>
            </w:r>
          </w:p>
        </w:tc>
      </w:tr>
    </w:tbl>
    <w:p w:rsidR="00861A71" w:rsidRPr="00154D3F" w:rsidRDefault="00154D3F" w:rsidP="00154D3F">
      <w:pPr>
        <w:pStyle w:val="Ingetavstnd"/>
        <w:jc w:val="both"/>
        <w:rPr>
          <w:b/>
        </w:rPr>
      </w:pPr>
      <w:bookmarkStart w:id="13" w:name="bookmark22"/>
      <w:r w:rsidRPr="00154D3F">
        <w:rPr>
          <w:b/>
          <w:lang w:val="sv"/>
        </w:rPr>
        <w:t>7,1.</w:t>
      </w:r>
      <w:r w:rsidR="00861A71" w:rsidRPr="00154D3F">
        <w:rPr>
          <w:b/>
          <w:lang w:val="sv"/>
        </w:rPr>
        <w:t>Försiktighetsåtgärder för säker hantering</w:t>
      </w:r>
      <w:bookmarkEnd w:id="13"/>
    </w:p>
    <w:p w:rsidR="00861A71" w:rsidRPr="009C05E1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Förvaras åtskilt från värme och brandkällor. Förhindra läckage till avloppssystemet, sur</w:t>
      </w:r>
      <w:r w:rsidR="00154D3F">
        <w:rPr>
          <w:lang w:val="sv"/>
        </w:rPr>
        <w:t xml:space="preserve">ytvatten, underjordiska vatten </w:t>
      </w:r>
      <w:r w:rsidRPr="00602E56">
        <w:rPr>
          <w:lang w:val="sv"/>
        </w:rPr>
        <w:t>och jord</w:t>
      </w:r>
      <w:r w:rsidR="00154D3F">
        <w:rPr>
          <w:lang w:val="sv"/>
        </w:rPr>
        <w:t>.</w:t>
      </w:r>
      <w:r w:rsidRPr="00602E56">
        <w:rPr>
          <w:lang w:val="sv"/>
        </w:rPr>
        <w:t>Använd i väl ventilerade rum. Rök inte. Andas inte in ångor. Undvik kontakt med hud och ögon. Ta försiktighet mig</w:t>
      </w:r>
      <w:r w:rsidR="00154D3F">
        <w:rPr>
          <w:lang w:val="sv"/>
        </w:rPr>
        <w:t xml:space="preserve">för att </w:t>
      </w:r>
      <w:r w:rsidRPr="00602E56">
        <w:rPr>
          <w:lang w:val="sv"/>
        </w:rPr>
        <w:t>mot elektrostatisk urladdning. Använd personliga skyddsåtgärder-avsnitt 8 i säkerhets data bladet.</w:t>
      </w:r>
    </w:p>
    <w:p w:rsidR="00861A71" w:rsidRPr="009C05E1" w:rsidRDefault="00154D3F" w:rsidP="00154D3F">
      <w:pPr>
        <w:pStyle w:val="Ingetavstnd"/>
        <w:jc w:val="both"/>
        <w:rPr>
          <w:b/>
          <w:lang w:val="sv-SE"/>
        </w:rPr>
      </w:pPr>
      <w:bookmarkStart w:id="14" w:name="bookmark23"/>
      <w:r w:rsidRPr="00154D3F">
        <w:rPr>
          <w:b/>
          <w:lang w:val="sv"/>
        </w:rPr>
        <w:t>7,2.</w:t>
      </w:r>
      <w:r w:rsidR="00861A71" w:rsidRPr="00154D3F">
        <w:rPr>
          <w:b/>
          <w:lang w:val="sv"/>
        </w:rPr>
        <w:t>Villkor för säker lagring, inklusive eventuell oförenlighet</w:t>
      </w:r>
      <w:bookmarkEnd w:id="14"/>
    </w:p>
    <w:p w:rsidR="00861A71" w:rsidRPr="009C05E1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Förvaras i tätt förseglade originalbehållare. Förvara inte nära stora mängder organiska perox</w:t>
      </w:r>
      <w:r w:rsidR="00154D3F">
        <w:rPr>
          <w:lang w:val="sv"/>
        </w:rPr>
        <w:t xml:space="preserve">Ides och andra starka oxidanter. </w:t>
      </w:r>
      <w:r w:rsidRPr="00602E56">
        <w:rPr>
          <w:lang w:val="sv"/>
        </w:rPr>
        <w:t>Vidta försiktighetsåtgärder mot elektrostatiska urladdningar. Förvara i svala, väl ventilerade rum</w:t>
      </w:r>
      <w:r w:rsidR="00154D3F">
        <w:rPr>
          <w:lang w:val="sv"/>
        </w:rPr>
        <w:t xml:space="preserve">. Skydda från låga temperaturer </w:t>
      </w:r>
      <w:r w:rsidRPr="00602E56">
        <w:rPr>
          <w:lang w:val="sv"/>
        </w:rPr>
        <w:t>påverkan av solstrålar och värmekällor.</w:t>
      </w:r>
    </w:p>
    <w:p w:rsidR="00861A71" w:rsidRPr="009C05E1" w:rsidRDefault="00154D3F" w:rsidP="00154D3F">
      <w:pPr>
        <w:pStyle w:val="Ingetavstnd"/>
        <w:jc w:val="both"/>
        <w:rPr>
          <w:b/>
          <w:lang w:val="sv-SE"/>
        </w:rPr>
      </w:pPr>
      <w:bookmarkStart w:id="15" w:name="bookmark24"/>
      <w:r w:rsidRPr="00154D3F">
        <w:rPr>
          <w:b/>
          <w:lang w:val="sv"/>
        </w:rPr>
        <w:t>7,3.</w:t>
      </w:r>
      <w:r w:rsidR="00861A71" w:rsidRPr="00154D3F">
        <w:rPr>
          <w:b/>
          <w:lang w:val="sv"/>
        </w:rPr>
        <w:t>Särskilda slutanvändning (ar)</w:t>
      </w:r>
      <w:bookmarkEnd w:id="15"/>
    </w:p>
    <w:p w:rsidR="00861A71" w:rsidRPr="009C05E1" w:rsidRDefault="00443BA2" w:rsidP="00154D3F">
      <w:pPr>
        <w:pStyle w:val="Ingetavstnd"/>
        <w:jc w:val="both"/>
        <w:rPr>
          <w:lang w:val="sv-SE"/>
        </w:rPr>
      </w:pPr>
      <w:r>
        <w:rPr>
          <w:lang w:val="sv"/>
        </w:rPr>
        <w:t>Härdare (komponent B) för acryl produkt.</w:t>
      </w:r>
      <w:r w:rsidR="00154D3F">
        <w:rPr>
          <w:lang w:val="sv"/>
        </w:rPr>
        <w:t xml:space="preserve"> För professionellt bruk i bil Refinish med hänsyn till </w:t>
      </w:r>
      <w:r w:rsidR="00861A71" w:rsidRPr="00602E56">
        <w:rPr>
          <w:lang w:val="sv"/>
        </w:rPr>
        <w:t>information som ingår i underavsnitten 7,1 och 7,2.</w:t>
      </w:r>
    </w:p>
    <w:p w:rsidR="00861A71" w:rsidRPr="009C05E1" w:rsidRDefault="00C14BEA" w:rsidP="00C14BEA">
      <w:pPr>
        <w:pStyle w:val="Ingetavstnd"/>
        <w:ind w:left="720"/>
        <w:jc w:val="both"/>
        <w:rPr>
          <w:szCs w:val="20"/>
          <w:lang w:val="sv-SE"/>
        </w:rPr>
      </w:pPr>
      <w:r>
        <w:rPr>
          <w:szCs w:val="20"/>
          <w:lang w:val="sv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lastRenderedPageBreak/>
              <w:t>Exponeringskontroll/personligt skydd</w:t>
            </w:r>
          </w:p>
        </w:tc>
      </w:tr>
    </w:tbl>
    <w:p w:rsidR="00861A71" w:rsidRPr="00154D3F" w:rsidRDefault="00861A71" w:rsidP="00154D3F">
      <w:pPr>
        <w:pStyle w:val="Ingetavstnd"/>
        <w:numPr>
          <w:ilvl w:val="1"/>
          <w:numId w:val="1"/>
        </w:numPr>
        <w:rPr>
          <w:b/>
        </w:rPr>
      </w:pPr>
      <w:r w:rsidRPr="00154D3F">
        <w:rPr>
          <w:b/>
          <w:lang w:val="sv"/>
        </w:rPr>
        <w:t>Kontrollparametrar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8"/>
        <w:gridCol w:w="3528"/>
      </w:tblGrid>
      <w:tr w:rsidR="00861A71" w:rsidRPr="00021D0E" w:rsidTr="00021D0E">
        <w:tc>
          <w:tcPr>
            <w:tcW w:w="8856" w:type="dxa"/>
            <w:gridSpan w:val="2"/>
          </w:tcPr>
          <w:p w:rsidR="00861A71" w:rsidRPr="00021D0E" w:rsidRDefault="00861A71" w:rsidP="00021D0E">
            <w:pPr>
              <w:pStyle w:val="Ingetavstnd"/>
            </w:pPr>
            <w:r w:rsidRPr="00021D0E">
              <w:rPr>
                <w:lang w:val="sv"/>
              </w:rPr>
              <w:t>Xylen CAS 1330-20-7 enligt:</w:t>
            </w:r>
          </w:p>
        </w:tc>
      </w:tr>
      <w:tr w:rsidR="00861A71" w:rsidRPr="00F41F61" w:rsidTr="00021D0E">
        <w:tc>
          <w:tcPr>
            <w:tcW w:w="5328" w:type="dxa"/>
            <w:vAlign w:val="center"/>
          </w:tcPr>
          <w:p w:rsidR="00861A71" w:rsidRPr="00021D0E" w:rsidRDefault="00861A71" w:rsidP="00154D3F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28" w:type="dxa"/>
            <w:vAlign w:val="center"/>
          </w:tcPr>
          <w:p w:rsidR="00861A71" w:rsidRPr="009C05E1" w:rsidRDefault="007E44A6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MAK: 100ppm, MAK: 440 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>, 2 (11), DFG, H</w:t>
            </w:r>
          </w:p>
        </w:tc>
      </w:tr>
      <w:tr w:rsidR="00861A71" w:rsidRPr="00F41F61" w:rsidTr="00021D0E">
        <w:tc>
          <w:tcPr>
            <w:tcW w:w="5328" w:type="dxa"/>
            <w:vAlign w:val="center"/>
          </w:tcPr>
          <w:p w:rsidR="00861A71" w:rsidRPr="009C05E1" w:rsidRDefault="00861A71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Antagen nationell exponering</w:t>
            </w:r>
            <w:r w:rsidR="007E44A6" w:rsidRPr="00021D0E">
              <w:rPr>
                <w:lang w:val="sv"/>
              </w:rPr>
              <w:t xml:space="preserve"> Standarder för luftföroreningar i arbetsmiljön</w:t>
            </w:r>
            <w:r w:rsidRPr="00021D0E">
              <w:rPr>
                <w:lang w:val="sv"/>
              </w:rPr>
              <w:t xml:space="preserve"> [NOHSC: 1003 (1995)]:</w:t>
            </w:r>
          </w:p>
        </w:tc>
        <w:tc>
          <w:tcPr>
            <w:tcW w:w="3528" w:type="dxa"/>
            <w:vAlign w:val="center"/>
          </w:tcPr>
          <w:p w:rsidR="00861A71" w:rsidRPr="009C05E1" w:rsidRDefault="007E44A6" w:rsidP="00154D3F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TWA 50 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>' 220mg/m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>, Stel 100ppm, 441 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>, Sk, BMGV</w:t>
            </w:r>
          </w:p>
        </w:tc>
      </w:tr>
      <w:tr w:rsidR="00861A71" w:rsidRPr="00F41F61" w:rsidTr="00021D0E">
        <w:tc>
          <w:tcPr>
            <w:tcW w:w="8856" w:type="dxa"/>
            <w:gridSpan w:val="2"/>
            <w:vAlign w:val="center"/>
          </w:tcPr>
          <w:p w:rsidR="00861A71" w:rsidRPr="009C05E1" w:rsidRDefault="00861A71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2-metoxi-1-metyletylacetat acetat CAS 108-65-6 enligt:</w:t>
            </w:r>
          </w:p>
        </w:tc>
      </w:tr>
      <w:tr w:rsidR="00861A71" w:rsidRPr="00F41F61" w:rsidTr="00021D0E">
        <w:tc>
          <w:tcPr>
            <w:tcW w:w="5328" w:type="dxa"/>
            <w:vAlign w:val="center"/>
          </w:tcPr>
          <w:p w:rsidR="00861A71" w:rsidRPr="00021D0E" w:rsidRDefault="00861A71" w:rsidP="00343957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28" w:type="dxa"/>
            <w:vAlign w:val="center"/>
          </w:tcPr>
          <w:p w:rsidR="00861A71" w:rsidRPr="009C05E1" w:rsidRDefault="007E44A6" w:rsidP="00021D0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MAK: ppm, MAK: 270 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>, 1 (1), DFG, EU, Y</w:t>
            </w:r>
          </w:p>
        </w:tc>
      </w:tr>
      <w:tr w:rsidR="00861A71" w:rsidRPr="00F41F61" w:rsidTr="00021D0E">
        <w:tc>
          <w:tcPr>
            <w:tcW w:w="5328" w:type="dxa"/>
            <w:vAlign w:val="center"/>
          </w:tcPr>
          <w:p w:rsidR="00861A71" w:rsidRPr="009C05E1" w:rsidRDefault="007E44A6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Antagna nationella exponerings normer för luftföroreningar i arbetsmiljön [NOHSC: 1003 (1995)]:</w:t>
            </w:r>
          </w:p>
        </w:tc>
        <w:tc>
          <w:tcPr>
            <w:tcW w:w="3528" w:type="dxa"/>
            <w:vAlign w:val="center"/>
          </w:tcPr>
          <w:p w:rsidR="00861A71" w:rsidRPr="009C05E1" w:rsidRDefault="007E44A6" w:rsidP="00154D3F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TWA 50 ppm, 274 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>, Stel 100ppm, 548 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>, Sk</w:t>
            </w:r>
          </w:p>
        </w:tc>
      </w:tr>
      <w:tr w:rsidR="00861A71" w:rsidRPr="00021D0E" w:rsidTr="00021D0E">
        <w:tc>
          <w:tcPr>
            <w:tcW w:w="8856" w:type="dxa"/>
            <w:gridSpan w:val="2"/>
            <w:vAlign w:val="center"/>
          </w:tcPr>
          <w:p w:rsidR="00861A71" w:rsidRPr="00A751B3" w:rsidRDefault="00A751B3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Butyl Acetate CAS 123-86-4 enligt:</w:t>
            </w:r>
          </w:p>
        </w:tc>
      </w:tr>
      <w:tr w:rsidR="00861A71" w:rsidRPr="00F41F61" w:rsidTr="00021D0E">
        <w:trPr>
          <w:trHeight w:val="30"/>
        </w:trPr>
        <w:tc>
          <w:tcPr>
            <w:tcW w:w="5328" w:type="dxa"/>
            <w:vAlign w:val="center"/>
          </w:tcPr>
          <w:p w:rsidR="00861A71" w:rsidRPr="009C05E1" w:rsidRDefault="007E44A6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Antagna nationella exponerings normer för luftföroreningar i arbetsmiljön [NOHSC: 1003 (1995)]:</w:t>
            </w:r>
          </w:p>
        </w:tc>
        <w:tc>
          <w:tcPr>
            <w:tcW w:w="3528" w:type="dxa"/>
            <w:vAlign w:val="center"/>
          </w:tcPr>
          <w:p w:rsidR="00861A71" w:rsidRPr="009C05E1" w:rsidRDefault="00A751B3" w:rsidP="00021D0E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TWA 150 ppm, 724 mg/m</w:t>
            </w:r>
            <w:r>
              <w:rPr>
                <w:vertAlign w:val="superscript"/>
                <w:lang w:val="sv"/>
              </w:rPr>
              <w:t>3</w:t>
            </w:r>
            <w:r>
              <w:rPr>
                <w:lang w:val="sv"/>
              </w:rPr>
              <w:t>, Stel 200ppm, 966 mg/m</w:t>
            </w:r>
            <w:r>
              <w:rPr>
                <w:vertAlign w:val="superscript"/>
                <w:lang w:val="sv"/>
              </w:rPr>
              <w:t>3</w:t>
            </w:r>
          </w:p>
        </w:tc>
      </w:tr>
    </w:tbl>
    <w:p w:rsidR="00861A71" w:rsidRPr="009C05E1" w:rsidRDefault="00861A71" w:rsidP="00861A71">
      <w:pPr>
        <w:pStyle w:val="Ingetavstnd"/>
        <w:ind w:left="720"/>
        <w:rPr>
          <w:szCs w:val="20"/>
          <w:lang w:val="sv-SE"/>
        </w:rPr>
      </w:pPr>
    </w:p>
    <w:p w:rsidR="007E44A6" w:rsidRPr="009C05E1" w:rsidRDefault="007E44A6" w:rsidP="007E44A6">
      <w:pPr>
        <w:pStyle w:val="Heading10"/>
        <w:shd w:val="clear" w:color="auto" w:fill="auto"/>
        <w:spacing w:line="182" w:lineRule="exact"/>
        <w:ind w:left="40"/>
        <w:rPr>
          <w:rFonts w:ascii="Times New Roman" w:hAnsi="Times New Roman" w:cs="Times New Roman"/>
          <w:sz w:val="20"/>
          <w:szCs w:val="20"/>
          <w:lang w:val="sv-SE"/>
        </w:rPr>
      </w:pPr>
      <w:bookmarkStart w:id="16" w:name="bookmark29"/>
      <w:r w:rsidRPr="00602E56">
        <w:rPr>
          <w:sz w:val="20"/>
          <w:szCs w:val="20"/>
          <w:lang w:val="sv"/>
        </w:rPr>
        <w:t>8, 2. Exponeringskontroll</w:t>
      </w:r>
      <w:bookmarkEnd w:id="16"/>
    </w:p>
    <w:p w:rsidR="007E44A6" w:rsidRPr="009C05E1" w:rsidRDefault="007E44A6" w:rsidP="00756402">
      <w:pPr>
        <w:pStyle w:val="Ingetavstnd"/>
        <w:rPr>
          <w:b/>
          <w:lang w:val="sv-SE"/>
        </w:rPr>
      </w:pPr>
      <w:r w:rsidRPr="00756402">
        <w:rPr>
          <w:b/>
          <w:lang w:val="sv"/>
        </w:rPr>
        <w:t>Skydd mot andningsvägar:</w:t>
      </w:r>
    </w:p>
    <w:p w:rsidR="00756402" w:rsidRPr="009C05E1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Gas mask med en</w:t>
      </w:r>
      <w:r w:rsidR="00D554B7">
        <w:rPr>
          <w:lang w:val="sv"/>
        </w:rPr>
        <w:t>2-P2</w:t>
      </w:r>
      <w:r w:rsidRPr="00602E56">
        <w:rPr>
          <w:lang w:val="sv"/>
        </w:rPr>
        <w:t xml:space="preserve"> typ absorbator (en 141).</w:t>
      </w:r>
    </w:p>
    <w:p w:rsidR="007E44A6" w:rsidRPr="009C05E1" w:rsidRDefault="007E44A6" w:rsidP="00756402">
      <w:pPr>
        <w:pStyle w:val="Ingetavstnd"/>
        <w:rPr>
          <w:b/>
          <w:lang w:val="sv-SE"/>
        </w:rPr>
      </w:pPr>
      <w:r w:rsidRPr="00756402">
        <w:rPr>
          <w:b/>
          <w:lang w:val="sv"/>
        </w:rPr>
        <w:t>Hand skydd:</w:t>
      </w:r>
    </w:p>
    <w:p w:rsidR="00894B6D" w:rsidRPr="009C05E1" w:rsidRDefault="007E44A6" w:rsidP="00894B6D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Skyddshandskar PN-en 374-3 (Viton, 0,7 mm tjock, genomträngningstid &gt; 480 min, </w:t>
      </w:r>
      <w:r w:rsidR="00894B6D">
        <w:rPr>
          <w:lang w:val="sv"/>
        </w:rPr>
        <w:t>naturgummi, tjocklek &gt; mm vid kortvarig exponering)</w:t>
      </w:r>
    </w:p>
    <w:p w:rsidR="00894B6D" w:rsidRPr="009C05E1" w:rsidRDefault="007E44A6" w:rsidP="00894B6D">
      <w:pPr>
        <w:pStyle w:val="Ingetavstnd"/>
        <w:jc w:val="both"/>
        <w:rPr>
          <w:b/>
          <w:lang w:val="sv-SE"/>
        </w:rPr>
      </w:pPr>
      <w:r w:rsidRPr="00154D3F">
        <w:rPr>
          <w:b/>
          <w:lang w:val="sv"/>
        </w:rPr>
        <w:t>Ögonskydd:</w:t>
      </w:r>
    </w:p>
    <w:p w:rsidR="007E44A6" w:rsidRPr="009C05E1" w:rsidRDefault="007E44A6" w:rsidP="00894B6D">
      <w:pPr>
        <w:pStyle w:val="Ingetavstnd"/>
        <w:jc w:val="both"/>
        <w:rPr>
          <w:lang w:val="sv-SE"/>
        </w:rPr>
      </w:pPr>
      <w:r w:rsidRPr="00602E56">
        <w:rPr>
          <w:lang w:val="sv"/>
        </w:rPr>
        <w:t>Tighta skyddsglasögon.</w:t>
      </w:r>
    </w:p>
    <w:p w:rsidR="007E44A6" w:rsidRPr="009C05E1" w:rsidRDefault="007E44A6" w:rsidP="00756402">
      <w:pPr>
        <w:pStyle w:val="Ingetavstnd"/>
        <w:rPr>
          <w:b/>
          <w:lang w:val="sv-SE"/>
        </w:rPr>
      </w:pPr>
      <w:r w:rsidRPr="00154D3F">
        <w:rPr>
          <w:b/>
          <w:lang w:val="sv"/>
        </w:rPr>
        <w:t>Hud skydd:</w:t>
      </w:r>
    </w:p>
    <w:p w:rsidR="007E44A6" w:rsidRPr="009C05E1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Lämpliga skyddskläder (belagda impregnerade tyger).</w:t>
      </w:r>
      <w:r w:rsidRPr="00602E56">
        <w:rPr>
          <w:lang w:val="sv"/>
        </w:rPr>
        <w:br/>
      </w:r>
      <w:r w:rsidRPr="00154D3F">
        <w:rPr>
          <w:b/>
          <w:lang w:val="sv"/>
        </w:rPr>
        <w:t>Arbets:</w:t>
      </w:r>
    </w:p>
    <w:p w:rsidR="007E44A6" w:rsidRPr="009C05E1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Fast rök utsug och allmän ventilation.</w:t>
      </w:r>
      <w:r w:rsidRPr="00602E56">
        <w:rPr>
          <w:lang w:val="sv"/>
        </w:rPr>
        <w:br/>
      </w:r>
      <w:r w:rsidRPr="00154D3F">
        <w:rPr>
          <w:b/>
          <w:lang w:val="sv"/>
        </w:rPr>
        <w:t>Miljö Exponeringskontroll:</w:t>
      </w:r>
    </w:p>
    <w:p w:rsidR="007E44A6" w:rsidRPr="009C05E1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Förhindra läckage till avloppssystemet, ytvatten, underjordiska vatten och jord.</w:t>
      </w:r>
    </w:p>
    <w:p w:rsidR="007E44A6" w:rsidRPr="009C05E1" w:rsidRDefault="007E44A6" w:rsidP="00861A71">
      <w:pPr>
        <w:pStyle w:val="Ingetavstnd"/>
        <w:ind w:left="72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7E44A6" w:rsidRPr="00021D0E" w:rsidTr="00021D0E">
        <w:tc>
          <w:tcPr>
            <w:tcW w:w="9360" w:type="dxa"/>
            <w:shd w:val="clear" w:color="auto" w:fill="1F497D"/>
          </w:tcPr>
          <w:p w:rsidR="007E44A6" w:rsidRPr="00021D0E" w:rsidRDefault="007E44A6" w:rsidP="00021D0E">
            <w:pPr>
              <w:pStyle w:val="Ingetavstnd"/>
              <w:numPr>
                <w:ilvl w:val="0"/>
                <w:numId w:val="1"/>
              </w:numPr>
              <w:ind w:left="342" w:hanging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Fysikaliska och kemiska egenskaper</w:t>
            </w:r>
          </w:p>
        </w:tc>
      </w:tr>
    </w:tbl>
    <w:p w:rsidR="007E44A6" w:rsidRPr="009C05E1" w:rsidRDefault="007E44A6" w:rsidP="007E44A6">
      <w:pPr>
        <w:pStyle w:val="Heading10"/>
        <w:shd w:val="clear" w:color="auto" w:fill="auto"/>
        <w:spacing w:line="182" w:lineRule="exact"/>
        <w:ind w:left="40"/>
        <w:rPr>
          <w:rFonts w:ascii="Times New Roman" w:hAnsi="Times New Roman" w:cs="Times New Roman"/>
          <w:sz w:val="20"/>
          <w:szCs w:val="20"/>
          <w:lang w:val="sv-SE"/>
        </w:rPr>
      </w:pPr>
      <w:bookmarkStart w:id="17" w:name="bookmark31"/>
      <w:r w:rsidRPr="00602E56">
        <w:rPr>
          <w:sz w:val="20"/>
          <w:szCs w:val="20"/>
          <w:lang w:val="sv"/>
        </w:rPr>
        <w:t>9,1. information om grundläggande fysiska och</w:t>
      </w:r>
      <w:bookmarkEnd w:id="17"/>
      <w:r w:rsidRPr="00602E56">
        <w:rPr>
          <w:sz w:val="20"/>
          <w:szCs w:val="20"/>
          <w:lang w:val="sv"/>
        </w:rPr>
        <w:t xml:space="preserve"> kemiska egenskaper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5"/>
        <w:gridCol w:w="6055"/>
      </w:tblGrid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Fysikaliskt tillstånd</w:t>
            </w:r>
          </w:p>
        </w:tc>
        <w:tc>
          <w:tcPr>
            <w:tcW w:w="6228" w:type="dxa"/>
          </w:tcPr>
          <w:p w:rsidR="007E44A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l</w:t>
            </w:r>
            <w:bookmarkStart w:id="18" w:name="bookmark32"/>
            <w:bookmarkEnd w:id="18"/>
            <w:r w:rsidRPr="00021D0E">
              <w:rPr>
                <w:lang w:val="sv"/>
              </w:rPr>
              <w:t>iquid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Färg</w:t>
            </w:r>
          </w:p>
        </w:tc>
        <w:tc>
          <w:tcPr>
            <w:tcW w:w="6228" w:type="dxa"/>
          </w:tcPr>
          <w:p w:rsidR="007E44A6" w:rsidRPr="00021D0E" w:rsidRDefault="00A751B3" w:rsidP="00756402">
            <w:pPr>
              <w:pStyle w:val="Ingetavstnd"/>
            </w:pPr>
            <w:r>
              <w:rPr>
                <w:lang w:val="sv"/>
              </w:rPr>
              <w:t>färglös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Hantera</w:t>
            </w:r>
          </w:p>
        </w:tc>
        <w:tc>
          <w:tcPr>
            <w:tcW w:w="6228" w:type="dxa"/>
          </w:tcPr>
          <w:p w:rsidR="007E44A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stark, kraftfull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 xml:space="preserve">Lukttröskel </w:t>
            </w:r>
          </w:p>
        </w:tc>
        <w:tc>
          <w:tcPr>
            <w:tcW w:w="6228" w:type="dxa"/>
          </w:tcPr>
          <w:p w:rsidR="007E44A6" w:rsidRPr="00021D0E" w:rsidRDefault="00A751B3" w:rsidP="00A751B3">
            <w:pPr>
              <w:pStyle w:val="Ingetavstnd"/>
            </w:pPr>
            <w:r>
              <w:rPr>
                <w:lang w:val="sv"/>
              </w:rPr>
              <w:t>0.9-9</w:t>
            </w:r>
            <w:r w:rsidR="00D74496" w:rsidRPr="00021D0E">
              <w:rPr>
                <w:lang w:val="sv"/>
              </w:rPr>
              <w:t xml:space="preserve"> mg/m</w:t>
            </w:r>
            <w:r w:rsidR="00D74496" w:rsidRPr="00021D0E">
              <w:rPr>
                <w:vertAlign w:val="superscript"/>
                <w:lang w:val="sv"/>
              </w:rPr>
              <w:t>3</w:t>
            </w:r>
            <w:r w:rsidR="00D74496" w:rsidRPr="00021D0E">
              <w:rPr>
                <w:lang w:val="sv"/>
              </w:rPr>
              <w:t xml:space="preserve"> (</w:t>
            </w:r>
            <w:r>
              <w:rPr>
                <w:lang w:val="sv"/>
              </w:rPr>
              <w:t>xylen</w:t>
            </w:r>
            <w:r w:rsidR="00D74496"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c>
          <w:tcPr>
            <w:tcW w:w="334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PH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Smält-/fryspunkt</w:t>
            </w:r>
          </w:p>
        </w:tc>
        <w:tc>
          <w:tcPr>
            <w:tcW w:w="6228" w:type="dxa"/>
          </w:tcPr>
          <w:p w:rsidR="007E44A6" w:rsidRPr="00021D0E" w:rsidRDefault="00894B6D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Kokpunkt</w:t>
            </w:r>
          </w:p>
        </w:tc>
        <w:tc>
          <w:tcPr>
            <w:tcW w:w="6228" w:type="dxa"/>
          </w:tcPr>
          <w:p w:rsidR="007E44A6" w:rsidRPr="00021D0E" w:rsidRDefault="00A751B3" w:rsidP="00AA55A7">
            <w:pPr>
              <w:pStyle w:val="Ingetavstnd"/>
            </w:pPr>
            <w:r>
              <w:rPr>
                <w:lang w:val="sv"/>
              </w:rPr>
              <w:t>12</w:t>
            </w:r>
            <w:r w:rsidR="00AA55A7">
              <w:rPr>
                <w:lang w:val="sv"/>
              </w:rPr>
              <w:t>6-14</w:t>
            </w:r>
            <w:r>
              <w:rPr>
                <w:lang w:val="sv"/>
              </w:rPr>
              <w:t>0</w:t>
            </w:r>
            <w:r w:rsidRPr="00021D0E">
              <w:rPr>
                <w:lang w:val="sv"/>
              </w:rPr>
              <w:t>ᵒ C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Flampunkt</w:t>
            </w:r>
          </w:p>
        </w:tc>
        <w:tc>
          <w:tcPr>
            <w:tcW w:w="6228" w:type="dxa"/>
          </w:tcPr>
          <w:p w:rsidR="007E44A6" w:rsidRPr="00021D0E" w:rsidRDefault="00894B6D" w:rsidP="00A751B3">
            <w:pPr>
              <w:pStyle w:val="Ingetavstnd"/>
            </w:pPr>
            <w:r>
              <w:rPr>
                <w:lang w:val="sv"/>
              </w:rPr>
              <w:t>32</w:t>
            </w:r>
            <w:r w:rsidR="00D74496" w:rsidRPr="00021D0E">
              <w:rPr>
                <w:lang w:val="sv"/>
              </w:rPr>
              <w:t xml:space="preserve"> </w:t>
            </w:r>
            <w:r w:rsidR="00756402" w:rsidRPr="00021D0E">
              <w:rPr>
                <w:lang w:val="sv"/>
              </w:rPr>
              <w:t>ᵒ</w:t>
            </w:r>
            <w:r w:rsidR="00D74496" w:rsidRPr="00021D0E">
              <w:rPr>
                <w:lang w:val="sv"/>
              </w:rPr>
              <w:t>C</w:t>
            </w:r>
          </w:p>
        </w:tc>
      </w:tr>
      <w:tr w:rsidR="00D74496" w:rsidRPr="00021D0E" w:rsidTr="00021D0E">
        <w:trPr>
          <w:trHeight w:val="35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Självantändningspunkt</w:t>
            </w:r>
          </w:p>
        </w:tc>
        <w:tc>
          <w:tcPr>
            <w:tcW w:w="6228" w:type="dxa"/>
          </w:tcPr>
          <w:p w:rsidR="00D74496" w:rsidRPr="00021D0E" w:rsidRDefault="00D74496" w:rsidP="00894B6D">
            <w:pPr>
              <w:pStyle w:val="Ingetavstnd"/>
            </w:pPr>
            <w:r w:rsidRPr="00021D0E">
              <w:rPr>
                <w:lang w:val="sv"/>
              </w:rPr>
              <w:t xml:space="preserve">Som. </w:t>
            </w:r>
            <w:r w:rsidR="00894B6D">
              <w:rPr>
                <w:lang w:val="sv"/>
              </w:rPr>
              <w:t>430</w:t>
            </w:r>
            <w:r w:rsidR="00756402" w:rsidRPr="00021D0E">
              <w:rPr>
                <w:lang w:val="sv"/>
              </w:rPr>
              <w:t>ᵒ C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Fördelnings Point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anges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Avdunstningshastighet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anges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Brandfarlighet (fast form, gas)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D74496" w:rsidRPr="00F41F61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Explosionsgränser</w:t>
            </w:r>
          </w:p>
        </w:tc>
        <w:tc>
          <w:tcPr>
            <w:tcW w:w="6228" w:type="dxa"/>
          </w:tcPr>
          <w:p w:rsidR="00D74496" w:rsidRPr="009C05E1" w:rsidRDefault="00D74496" w:rsidP="00894B6D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% botten: 1.</w:t>
            </w:r>
            <w:r w:rsidR="00894B6D">
              <w:rPr>
                <w:lang w:val="sv"/>
              </w:rPr>
              <w:t>0</w:t>
            </w:r>
            <w:r w:rsidRPr="00021D0E">
              <w:rPr>
                <w:lang w:val="sv"/>
              </w:rPr>
              <w:t xml:space="preserve"> Vol% topp: 8,0 vol% (xylen)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Ångtryck</w:t>
            </w:r>
          </w:p>
        </w:tc>
        <w:tc>
          <w:tcPr>
            <w:tcW w:w="6228" w:type="dxa"/>
          </w:tcPr>
          <w:p w:rsidR="00D74496" w:rsidRPr="00021D0E" w:rsidRDefault="00AA55A7" w:rsidP="00894B6D">
            <w:pPr>
              <w:pStyle w:val="Ingetavstnd"/>
            </w:pPr>
            <w:r>
              <w:rPr>
                <w:lang w:val="sv"/>
              </w:rPr>
              <w:t>1</w:t>
            </w:r>
            <w:r w:rsidR="00894B6D">
              <w:rPr>
                <w:lang w:val="sv"/>
              </w:rPr>
              <w:t>4</w:t>
            </w:r>
            <w:r w:rsidR="00B91EF8">
              <w:rPr>
                <w:lang w:val="sv"/>
              </w:rPr>
              <w:t xml:space="preserve"> </w:t>
            </w:r>
            <w:r w:rsidR="00D74496" w:rsidRPr="00021D0E">
              <w:rPr>
                <w:lang w:val="sv"/>
              </w:rPr>
              <w:t xml:space="preserve"> hPa (20</w:t>
            </w:r>
            <w:r w:rsidR="00756402" w:rsidRPr="00021D0E">
              <w:rPr>
                <w:lang w:val="sv"/>
              </w:rPr>
              <w:t>ᵒ c</w:t>
            </w:r>
            <w:r w:rsidR="00D74496"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9C05E1" w:rsidRDefault="00D74496" w:rsidP="00756402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Ångtäthet (med avseende på luft)</w:t>
            </w:r>
          </w:p>
        </w:tc>
        <w:tc>
          <w:tcPr>
            <w:tcW w:w="6228" w:type="dxa"/>
          </w:tcPr>
          <w:p w:rsidR="00D74496" w:rsidRPr="00021D0E" w:rsidRDefault="00894B6D" w:rsidP="00894B6D">
            <w:pPr>
              <w:pStyle w:val="Ingetavstnd"/>
            </w:pPr>
            <w:r>
              <w:rPr>
                <w:lang w:val="sv"/>
              </w:rPr>
              <w:t>3,66</w:t>
            </w:r>
            <w:r w:rsidR="00D74496" w:rsidRPr="00021D0E">
              <w:rPr>
                <w:lang w:val="sv"/>
              </w:rPr>
              <w:t xml:space="preserve"> (</w:t>
            </w:r>
            <w:r>
              <w:rPr>
                <w:lang w:val="sv"/>
              </w:rPr>
              <w:t>xylen</w:t>
            </w:r>
            <w:r w:rsidR="00D74496"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rPr>
          <w:trHeight w:val="35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Densitet</w:t>
            </w:r>
          </w:p>
        </w:tc>
        <w:tc>
          <w:tcPr>
            <w:tcW w:w="6228" w:type="dxa"/>
          </w:tcPr>
          <w:p w:rsidR="00D74496" w:rsidRPr="00021D0E" w:rsidRDefault="00D74496" w:rsidP="00894B6D">
            <w:pPr>
              <w:pStyle w:val="Ingetavstnd"/>
            </w:pPr>
            <w:r w:rsidRPr="00021D0E">
              <w:rPr>
                <w:lang w:val="sv"/>
              </w:rPr>
              <w:t xml:space="preserve">Man </w:t>
            </w:r>
            <w:r w:rsidR="00894B6D">
              <w:rPr>
                <w:lang w:val="sv"/>
              </w:rPr>
              <w:t xml:space="preserve">1,0 </w:t>
            </w:r>
            <w:r w:rsidRPr="00021D0E">
              <w:rPr>
                <w:lang w:val="sv"/>
              </w:rPr>
              <w:t xml:space="preserve"> G/cm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 xml:space="preserve"> (20</w:t>
            </w:r>
            <w:r w:rsidR="00756402" w:rsidRPr="00021D0E">
              <w:rPr>
                <w:lang w:val="sv"/>
              </w:rPr>
              <w:t>ᵒ C</w:t>
            </w:r>
            <w:r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Löslighet (i vatten)</w:t>
            </w:r>
          </w:p>
        </w:tc>
        <w:tc>
          <w:tcPr>
            <w:tcW w:w="6228" w:type="dxa"/>
          </w:tcPr>
          <w:p w:rsidR="00D74496" w:rsidRPr="00021D0E" w:rsidRDefault="00894B6D" w:rsidP="00021D0E">
            <w:pPr>
              <w:pStyle w:val="Ingetavstnd"/>
            </w:pPr>
            <w:r>
              <w:rPr>
                <w:lang w:val="sv"/>
              </w:rPr>
              <w:t>olösliga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9C05E1" w:rsidRDefault="00D74496" w:rsidP="00756402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N-uppdelnings förhållande för oktanol/vatten</w:t>
            </w:r>
          </w:p>
        </w:tc>
        <w:tc>
          <w:tcPr>
            <w:tcW w:w="6228" w:type="dxa"/>
          </w:tcPr>
          <w:p w:rsidR="00D74496" w:rsidRPr="00021D0E" w:rsidRDefault="003E44A5" w:rsidP="003E44A5">
            <w:pPr>
              <w:pStyle w:val="Ingetavstnd"/>
            </w:pPr>
            <w:r>
              <w:rPr>
                <w:lang w:val="sv"/>
              </w:rPr>
              <w:t>3.12-3.2</w:t>
            </w:r>
            <w:r w:rsidR="00D74496" w:rsidRPr="00021D0E">
              <w:rPr>
                <w:lang w:val="sv"/>
              </w:rPr>
              <w:t xml:space="preserve"> (</w:t>
            </w:r>
            <w:r>
              <w:rPr>
                <w:lang w:val="sv"/>
              </w:rPr>
              <w:t>xylen</w:t>
            </w:r>
            <w:r w:rsidR="00D74496"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A751B3">
            <w:pPr>
              <w:pStyle w:val="Ingetavstnd"/>
            </w:pPr>
            <w:r w:rsidRPr="00021D0E">
              <w:rPr>
                <w:lang w:val="sv"/>
              </w:rPr>
              <w:t xml:space="preserve">Viskositet </w:t>
            </w:r>
          </w:p>
        </w:tc>
        <w:tc>
          <w:tcPr>
            <w:tcW w:w="6228" w:type="dxa"/>
          </w:tcPr>
          <w:p w:rsidR="00D74496" w:rsidRPr="00021D0E" w:rsidRDefault="003E44A5" w:rsidP="00756402">
            <w:pPr>
              <w:pStyle w:val="Ingetavstnd"/>
            </w:pPr>
            <w:r>
              <w:rPr>
                <w:lang w:val="sv"/>
              </w:rPr>
              <w:t>14s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lastRenderedPageBreak/>
              <w:t>Explosiva egenskaper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Oxiderande propertes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</w:tbl>
    <w:p w:rsidR="007E44A6" w:rsidRPr="00602E56" w:rsidRDefault="007E44A6" w:rsidP="007E44A6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D74496" w:rsidRPr="00021D0E" w:rsidTr="00021D0E">
        <w:tc>
          <w:tcPr>
            <w:tcW w:w="9576" w:type="dxa"/>
            <w:shd w:val="clear" w:color="auto" w:fill="1F497D"/>
          </w:tcPr>
          <w:p w:rsidR="00D74496" w:rsidRPr="00021D0E" w:rsidRDefault="00D7449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Stabilitet och reaktivitet</w:t>
            </w:r>
          </w:p>
        </w:tc>
      </w:tr>
    </w:tbl>
    <w:p w:rsidR="00D74496" w:rsidRPr="00756402" w:rsidRDefault="00756402" w:rsidP="00756402">
      <w:pPr>
        <w:pStyle w:val="Ingetavstnd"/>
        <w:rPr>
          <w:b/>
        </w:rPr>
      </w:pPr>
      <w:bookmarkStart w:id="19" w:name="bookmark34"/>
      <w:r w:rsidRPr="00756402">
        <w:rPr>
          <w:b/>
          <w:szCs w:val="20"/>
          <w:lang w:val="sv"/>
        </w:rPr>
        <w:t>10,1.</w:t>
      </w:r>
      <w:r w:rsidR="00D74496" w:rsidRPr="00756402">
        <w:rPr>
          <w:b/>
          <w:lang w:val="sv"/>
        </w:rPr>
        <w:t>Reaktivitet</w:t>
      </w:r>
      <w:bookmarkEnd w:id="19"/>
    </w:p>
    <w:p w:rsidR="00D74496" w:rsidRPr="009C05E1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Produkten är inte reaktiv under normala förhållanden.</w:t>
      </w:r>
    </w:p>
    <w:p w:rsidR="00D74496" w:rsidRPr="009C05E1" w:rsidRDefault="00756402" w:rsidP="00756402">
      <w:pPr>
        <w:pStyle w:val="Ingetavstnd"/>
        <w:rPr>
          <w:b/>
          <w:lang w:val="sv-SE"/>
        </w:rPr>
      </w:pPr>
      <w:bookmarkStart w:id="20" w:name="bookmark35"/>
      <w:r w:rsidRPr="00756402">
        <w:rPr>
          <w:b/>
          <w:lang w:val="sv"/>
        </w:rPr>
        <w:t xml:space="preserve">10,2. </w:t>
      </w:r>
      <w:r w:rsidR="00D74496" w:rsidRPr="00756402">
        <w:rPr>
          <w:b/>
          <w:lang w:val="sv"/>
        </w:rPr>
        <w:t>Kemisk stabilitet</w:t>
      </w:r>
      <w:bookmarkEnd w:id="20"/>
    </w:p>
    <w:p w:rsidR="00D74496" w:rsidRPr="009C05E1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Produkten är stabil under normala förhållanden.</w:t>
      </w:r>
    </w:p>
    <w:p w:rsidR="00D74496" w:rsidRPr="009C05E1" w:rsidRDefault="00756402" w:rsidP="00756402">
      <w:pPr>
        <w:pStyle w:val="Ingetavstnd"/>
        <w:rPr>
          <w:b/>
          <w:lang w:val="sv-SE"/>
        </w:rPr>
      </w:pPr>
      <w:bookmarkStart w:id="21" w:name="bookmark36"/>
      <w:r w:rsidRPr="00756402">
        <w:rPr>
          <w:b/>
          <w:lang w:val="sv"/>
        </w:rPr>
        <w:t xml:space="preserve">10,3. </w:t>
      </w:r>
      <w:r w:rsidR="00D74496" w:rsidRPr="00756402">
        <w:rPr>
          <w:b/>
          <w:lang w:val="sv"/>
        </w:rPr>
        <w:t>Risk för farliga reaktioner</w:t>
      </w:r>
      <w:bookmarkEnd w:id="21"/>
    </w:p>
    <w:p w:rsidR="003E44A5" w:rsidRPr="009C05E1" w:rsidRDefault="003E44A5" w:rsidP="003E44A5">
      <w:pPr>
        <w:pStyle w:val="Ingetavstnd"/>
        <w:jc w:val="both"/>
        <w:rPr>
          <w:lang w:val="sv-SE"/>
        </w:rPr>
      </w:pPr>
      <w:bookmarkStart w:id="22" w:name="bookmark37"/>
      <w:r>
        <w:rPr>
          <w:lang w:val="sv"/>
        </w:rPr>
        <w:t>Kolmonoxid och andra giftiga gaser genereras som en följd av termisk nedbrytning. Exoterm reaktion med aminer och alkoholer, långsam frisättning av COjin fall av kontakt med vatten; tryckuppbyggnad i slutna behållare, risk för att behållarna spricker.</w:t>
      </w:r>
    </w:p>
    <w:p w:rsidR="00D74496" w:rsidRPr="009C05E1" w:rsidRDefault="00756402" w:rsidP="00756402">
      <w:pPr>
        <w:pStyle w:val="Ingetavstnd"/>
        <w:rPr>
          <w:b/>
          <w:lang w:val="sv-SE"/>
        </w:rPr>
      </w:pPr>
      <w:r w:rsidRPr="00756402">
        <w:rPr>
          <w:b/>
          <w:lang w:val="sv"/>
        </w:rPr>
        <w:t xml:space="preserve">10,4. </w:t>
      </w:r>
      <w:r w:rsidR="00D74496" w:rsidRPr="00756402">
        <w:rPr>
          <w:b/>
          <w:lang w:val="sv"/>
        </w:rPr>
        <w:t>Villkor för att undvika</w:t>
      </w:r>
      <w:bookmarkEnd w:id="22"/>
    </w:p>
    <w:p w:rsidR="00D74496" w:rsidRPr="009C05E1" w:rsidRDefault="00D74496" w:rsidP="00C14BEA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Brandfarlig produkt. Undvik kontakt med starkt oxiderande ämnen, peroxider, starka syror </w:t>
      </w:r>
      <w:r w:rsidR="00756402">
        <w:rPr>
          <w:lang w:val="sv"/>
        </w:rPr>
        <w:t xml:space="preserve">och baser. Undvika generering och </w:t>
      </w:r>
      <w:r w:rsidRPr="00602E56">
        <w:rPr>
          <w:lang w:val="sv"/>
        </w:rPr>
        <w:t>ackumulering av statisk elektricitet. Skydda mot påverkan av solstrålar och värmekällor.</w:t>
      </w:r>
    </w:p>
    <w:p w:rsidR="00D74496" w:rsidRPr="009C05E1" w:rsidRDefault="00756402" w:rsidP="00756402">
      <w:pPr>
        <w:pStyle w:val="Ingetavstnd"/>
        <w:rPr>
          <w:b/>
          <w:lang w:val="sv-SE"/>
        </w:rPr>
      </w:pPr>
      <w:bookmarkStart w:id="23" w:name="bookmark38"/>
      <w:r w:rsidRPr="00756402">
        <w:rPr>
          <w:b/>
          <w:lang w:val="sv"/>
        </w:rPr>
        <w:t xml:space="preserve">10,5. </w:t>
      </w:r>
      <w:r w:rsidR="00D74496" w:rsidRPr="00756402">
        <w:rPr>
          <w:b/>
          <w:lang w:val="sv"/>
        </w:rPr>
        <w:t>Oförenliga material</w:t>
      </w:r>
      <w:bookmarkEnd w:id="23"/>
    </w:p>
    <w:p w:rsidR="00D74496" w:rsidRPr="009C05E1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Undvik kontakt med stora mängder organiska peroxider, starka syror och baser samt andra starka oxidanter.</w:t>
      </w:r>
    </w:p>
    <w:p w:rsidR="00D74496" w:rsidRPr="009C05E1" w:rsidRDefault="00756402" w:rsidP="00756402">
      <w:pPr>
        <w:pStyle w:val="Ingetavstnd"/>
        <w:rPr>
          <w:b/>
          <w:lang w:val="sv-SE"/>
        </w:rPr>
      </w:pPr>
      <w:bookmarkStart w:id="24" w:name="bookmark39"/>
      <w:r w:rsidRPr="00756402">
        <w:rPr>
          <w:b/>
          <w:lang w:val="sv"/>
        </w:rPr>
        <w:t xml:space="preserve">10,6. </w:t>
      </w:r>
      <w:r w:rsidR="00D74496" w:rsidRPr="00756402">
        <w:rPr>
          <w:b/>
          <w:lang w:val="sv"/>
        </w:rPr>
        <w:t>Farliga sönderdelningsprodukter</w:t>
      </w:r>
      <w:bookmarkEnd w:id="24"/>
    </w:p>
    <w:p w:rsidR="003E44A5" w:rsidRPr="009C05E1" w:rsidRDefault="003E44A5" w:rsidP="003E44A5">
      <w:pPr>
        <w:pStyle w:val="Ingetavstnd"/>
        <w:jc w:val="both"/>
        <w:rPr>
          <w:lang w:val="sv-SE"/>
        </w:rPr>
      </w:pPr>
      <w:r>
        <w:rPr>
          <w:lang w:val="sv"/>
        </w:rPr>
        <w:t>Kolmonoxid kväveoxider, isocyanat ångor, spårmängder av väte cyanid och andra giftiga gaser genereras som en följd av termisk nedbrytning.</w:t>
      </w:r>
    </w:p>
    <w:p w:rsidR="00D74496" w:rsidRPr="009C05E1" w:rsidRDefault="00D74496" w:rsidP="007E44A6">
      <w:pPr>
        <w:pStyle w:val="Ingetavstnd"/>
        <w:rPr>
          <w:szCs w:val="20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D74496" w:rsidRPr="00021D0E" w:rsidTr="00021D0E">
        <w:tc>
          <w:tcPr>
            <w:tcW w:w="9576" w:type="dxa"/>
            <w:shd w:val="clear" w:color="auto" w:fill="1F497D"/>
          </w:tcPr>
          <w:p w:rsidR="00D74496" w:rsidRPr="00021D0E" w:rsidRDefault="00D7449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Toxikologisk information</w:t>
            </w:r>
          </w:p>
        </w:tc>
      </w:tr>
    </w:tbl>
    <w:p w:rsidR="00497128" w:rsidRPr="00756402" w:rsidRDefault="00497128" w:rsidP="00756402">
      <w:pPr>
        <w:pStyle w:val="Ingetavstnd"/>
        <w:rPr>
          <w:b/>
        </w:rPr>
      </w:pPr>
      <w:r w:rsidRPr="00756402">
        <w:rPr>
          <w:b/>
          <w:lang w:val="sv"/>
        </w:rPr>
        <w:t>11,1. information om toxikologiska effekter</w:t>
      </w:r>
    </w:p>
    <w:p w:rsidR="00756402" w:rsidRPr="009C05E1" w:rsidRDefault="00497128" w:rsidP="00756402">
      <w:pPr>
        <w:pStyle w:val="Ingetavstnd"/>
        <w:jc w:val="both"/>
        <w:rPr>
          <w:lang w:val="sv-SE"/>
        </w:rPr>
      </w:pPr>
      <w:r w:rsidRPr="00602E56">
        <w:rPr>
          <w:lang w:val="sv"/>
        </w:rPr>
        <w:t>Inga experimentella data finns tillgängliga på preparatet. Utvärderingen utfördes på grundval av uppgifter om farliga inqr-</w:t>
      </w:r>
      <w:r w:rsidR="00756402">
        <w:rPr>
          <w:lang w:val="sv"/>
        </w:rPr>
        <w:t>edients ingår i beredningen.</w:t>
      </w:r>
    </w:p>
    <w:p w:rsidR="00497128" w:rsidRPr="00602E56" w:rsidRDefault="00756402" w:rsidP="00756402">
      <w:pPr>
        <w:pStyle w:val="Ingetavstnd"/>
        <w:jc w:val="both"/>
      </w:pPr>
      <w:r w:rsidRPr="00756402">
        <w:rPr>
          <w:b/>
          <w:lang w:val="sv"/>
        </w:rPr>
        <w:t xml:space="preserve"> </w:t>
      </w:r>
      <w:r w:rsidR="00497128" w:rsidRPr="00756402">
        <w:rPr>
          <w:b/>
          <w:lang w:val="sv"/>
        </w:rPr>
        <w:t>en)</w:t>
      </w:r>
      <w:r w:rsidR="00497128" w:rsidRPr="00756402">
        <w:rPr>
          <w:rStyle w:val="BodytextBold4"/>
          <w:sz w:val="20"/>
          <w:szCs w:val="20"/>
          <w:lang w:val="sv"/>
        </w:rPr>
        <w:t>Akut toxicitet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2250"/>
        <w:gridCol w:w="1530"/>
      </w:tblGrid>
      <w:tr w:rsidR="00623D9E" w:rsidRPr="00021D0E" w:rsidTr="005A0BD3">
        <w:tc>
          <w:tcPr>
            <w:tcW w:w="2898" w:type="dxa"/>
            <w:vMerge w:val="restart"/>
          </w:tcPr>
          <w:p w:rsidR="00475CB3" w:rsidRPr="00021D0E" w:rsidRDefault="00475CB3" w:rsidP="00021D0E">
            <w:pPr>
              <w:pStyle w:val="Ingetavstnd"/>
            </w:pPr>
            <w:r w:rsidRPr="00021D0E">
              <w:rPr>
                <w:lang w:val="sv"/>
              </w:rPr>
              <w:t>Xylen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5000 mg/kg</w:t>
            </w:r>
          </w:p>
        </w:tc>
      </w:tr>
      <w:tr w:rsidR="00623D9E" w:rsidRPr="00021D0E" w:rsidTr="005A0BD3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LC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inandning)</w:t>
            </w:r>
          </w:p>
        </w:tc>
        <w:tc>
          <w:tcPr>
            <w:tcW w:w="153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4550 ppm/4h</w:t>
            </w:r>
          </w:p>
        </w:tc>
      </w:tr>
      <w:tr w:rsidR="00623D9E" w:rsidRPr="00021D0E" w:rsidTr="005A0BD3">
        <w:tc>
          <w:tcPr>
            <w:tcW w:w="2898" w:type="dxa"/>
            <w:vMerge w:val="restart"/>
          </w:tcPr>
          <w:p w:rsidR="00475CB3" w:rsidRPr="00021D0E" w:rsidRDefault="005A0BD3" w:rsidP="00021D0E">
            <w:pPr>
              <w:pStyle w:val="Ingetavstnd"/>
            </w:pPr>
            <w:r>
              <w:rPr>
                <w:lang w:val="sv"/>
              </w:rPr>
              <w:t>Butyl Acetate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475CB3" w:rsidRPr="00021D0E" w:rsidRDefault="005A0BD3" w:rsidP="005A0BD3">
            <w:pPr>
              <w:pStyle w:val="Ingetavstnd"/>
            </w:pPr>
            <w:r>
              <w:rPr>
                <w:lang w:val="sv"/>
              </w:rPr>
              <w:t>14000</w:t>
            </w:r>
            <w:r w:rsidR="00475CB3" w:rsidRPr="00021D0E">
              <w:rPr>
                <w:lang w:val="sv"/>
              </w:rPr>
              <w:t xml:space="preserve"> mg/kg</w:t>
            </w:r>
          </w:p>
        </w:tc>
      </w:tr>
      <w:tr w:rsidR="00623D9E" w:rsidRPr="00021D0E" w:rsidTr="005A0BD3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LC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inandning)</w:t>
            </w:r>
          </w:p>
        </w:tc>
        <w:tc>
          <w:tcPr>
            <w:tcW w:w="1530" w:type="dxa"/>
          </w:tcPr>
          <w:p w:rsidR="00475CB3" w:rsidRPr="00021D0E" w:rsidRDefault="005A0BD3" w:rsidP="005A0BD3">
            <w:pPr>
              <w:pStyle w:val="Ingetavstnd"/>
            </w:pPr>
            <w:r>
              <w:rPr>
                <w:lang w:val="sv"/>
              </w:rPr>
              <w:t>9660</w:t>
            </w:r>
            <w:r w:rsidR="00475CB3" w:rsidRPr="00021D0E">
              <w:rPr>
                <w:lang w:val="sv"/>
              </w:rPr>
              <w:t xml:space="preserve"> </w:t>
            </w:r>
            <w:r>
              <w:rPr>
                <w:lang w:val="sv"/>
              </w:rPr>
              <w:t>mg/m</w:t>
            </w:r>
            <w:r>
              <w:rPr>
                <w:vertAlign w:val="superscript"/>
                <w:lang w:val="sv"/>
              </w:rPr>
              <w:t>3</w:t>
            </w:r>
            <w:r w:rsidR="00475CB3" w:rsidRPr="00021D0E">
              <w:rPr>
                <w:lang w:val="sv"/>
              </w:rPr>
              <w:t>/</w:t>
            </w:r>
            <w:r>
              <w:rPr>
                <w:lang w:val="sv"/>
              </w:rPr>
              <w:t>8</w:t>
            </w:r>
            <w:r w:rsidR="00475CB3" w:rsidRPr="00021D0E">
              <w:rPr>
                <w:lang w:val="sv"/>
              </w:rPr>
              <w:t>h</w:t>
            </w:r>
          </w:p>
        </w:tc>
      </w:tr>
      <w:tr w:rsidR="00623D9E" w:rsidRPr="00021D0E" w:rsidTr="005A0BD3">
        <w:tc>
          <w:tcPr>
            <w:tcW w:w="2898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1-metoxi-2-propan acetat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475CB3" w:rsidRPr="00021D0E" w:rsidRDefault="00475CB3" w:rsidP="00021D0E">
            <w:pPr>
              <w:pStyle w:val="Ingetavstnd"/>
            </w:pPr>
            <w:r w:rsidRPr="00021D0E">
              <w:rPr>
                <w:lang w:val="sv"/>
              </w:rPr>
              <w:t>8532 mg/kg</w:t>
            </w:r>
          </w:p>
        </w:tc>
      </w:tr>
    </w:tbl>
    <w:p w:rsidR="00D74496" w:rsidRPr="00602E56" w:rsidRDefault="00D74496" w:rsidP="00756402">
      <w:pPr>
        <w:pStyle w:val="Ingetavstnd"/>
      </w:pPr>
    </w:p>
    <w:p w:rsidR="00475CB3" w:rsidRPr="00756402" w:rsidRDefault="00756402" w:rsidP="00756402">
      <w:pPr>
        <w:pStyle w:val="Ingetavstnd"/>
        <w:rPr>
          <w:b/>
        </w:rPr>
      </w:pPr>
      <w:bookmarkStart w:id="25" w:name="bookmark41"/>
      <w:r>
        <w:rPr>
          <w:b/>
          <w:lang w:val="sv"/>
        </w:rPr>
        <w:t>b)</w:t>
      </w:r>
      <w:r w:rsidR="00475CB3" w:rsidRPr="00756402">
        <w:rPr>
          <w:b/>
          <w:lang w:val="sv"/>
        </w:rPr>
        <w:t>Irriterande effekt</w:t>
      </w:r>
      <w:bookmarkEnd w:id="25"/>
    </w:p>
    <w:p w:rsidR="00475CB3" w:rsidRPr="009C05E1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Hud: Irriterar huden och slemhinnan</w:t>
      </w:r>
      <w:r w:rsidRPr="00602E56">
        <w:rPr>
          <w:lang w:val="sv"/>
        </w:rPr>
        <w:br/>
        <w:t>Ögon: irriterande effekt</w:t>
      </w:r>
    </w:p>
    <w:p w:rsidR="00475CB3" w:rsidRPr="009C05E1" w:rsidRDefault="00756402" w:rsidP="00756402">
      <w:pPr>
        <w:pStyle w:val="Ingetavstnd"/>
        <w:rPr>
          <w:b/>
          <w:lang w:val="sv-SE"/>
        </w:rPr>
      </w:pPr>
      <w:bookmarkStart w:id="26" w:name="bookmark42"/>
      <w:r>
        <w:rPr>
          <w:b/>
          <w:lang w:val="sv"/>
        </w:rPr>
        <w:t>c)</w:t>
      </w:r>
      <w:r w:rsidR="00475CB3" w:rsidRPr="00756402">
        <w:rPr>
          <w:b/>
          <w:lang w:val="sv"/>
        </w:rPr>
        <w:t>Frätande effekt</w:t>
      </w:r>
      <w:bookmarkEnd w:id="26"/>
    </w:p>
    <w:p w:rsidR="00475CB3" w:rsidRPr="009C05E1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frätande. Inga tillgängliga data som styrker riskklassen.</w:t>
      </w:r>
    </w:p>
    <w:p w:rsidR="00475CB3" w:rsidRPr="009C05E1" w:rsidRDefault="00756402" w:rsidP="00756402">
      <w:pPr>
        <w:pStyle w:val="Ingetavstnd"/>
        <w:rPr>
          <w:b/>
          <w:lang w:val="sv-SE"/>
        </w:rPr>
      </w:pPr>
      <w:bookmarkStart w:id="27" w:name="bookmark43"/>
      <w:r>
        <w:rPr>
          <w:b/>
          <w:lang w:val="sv"/>
        </w:rPr>
        <w:t>d)</w:t>
      </w:r>
      <w:r w:rsidR="00475CB3" w:rsidRPr="00756402">
        <w:rPr>
          <w:b/>
          <w:lang w:val="sv"/>
        </w:rPr>
        <w:t>Allergena effekter</w:t>
      </w:r>
      <w:bookmarkEnd w:id="27"/>
    </w:p>
    <w:p w:rsidR="003E44A5" w:rsidRPr="009C05E1" w:rsidRDefault="003E44A5" w:rsidP="003E44A5">
      <w:pPr>
        <w:pStyle w:val="Ingetavstnd"/>
        <w:rPr>
          <w:lang w:val="sv-SE"/>
        </w:rPr>
      </w:pPr>
      <w:bookmarkStart w:id="28" w:name="bookmark44"/>
      <w:r>
        <w:rPr>
          <w:lang w:val="sv"/>
        </w:rPr>
        <w:t>Kan ge allergi vid hudkontakt.</w:t>
      </w:r>
    </w:p>
    <w:p w:rsidR="00475CB3" w:rsidRPr="009C05E1" w:rsidRDefault="00756402" w:rsidP="00756402">
      <w:pPr>
        <w:pStyle w:val="Ingetavstnd"/>
        <w:rPr>
          <w:b/>
          <w:lang w:val="sv-SE"/>
        </w:rPr>
      </w:pPr>
      <w:r>
        <w:rPr>
          <w:b/>
          <w:lang w:val="sv"/>
        </w:rPr>
        <w:t>e)</w:t>
      </w:r>
      <w:r w:rsidR="00475CB3" w:rsidRPr="00756402">
        <w:rPr>
          <w:b/>
          <w:lang w:val="sv"/>
        </w:rPr>
        <w:t>Toxicitet vid upprepad exponering</w:t>
      </w:r>
      <w:bookmarkEnd w:id="28"/>
    </w:p>
    <w:p w:rsidR="00475CB3" w:rsidRPr="009C05E1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 xml:space="preserve">Upprepad exponering kan orsaka torr hud eller bristning. </w:t>
      </w:r>
    </w:p>
    <w:p w:rsidR="00475CB3" w:rsidRPr="009C05E1" w:rsidRDefault="00756402" w:rsidP="00756402">
      <w:pPr>
        <w:pStyle w:val="Ingetavstnd"/>
        <w:rPr>
          <w:b/>
          <w:lang w:val="sv-SE"/>
        </w:rPr>
      </w:pPr>
      <w:bookmarkStart w:id="29" w:name="bookmark45"/>
      <w:r>
        <w:rPr>
          <w:b/>
          <w:lang w:val="sv"/>
        </w:rPr>
        <w:t>f)</w:t>
      </w:r>
      <w:r w:rsidR="00475CB3" w:rsidRPr="00756402">
        <w:rPr>
          <w:b/>
          <w:lang w:val="sv"/>
        </w:rPr>
        <w:t>Cancerogenity</w:t>
      </w:r>
      <w:bookmarkEnd w:id="29"/>
    </w:p>
    <w:p w:rsidR="00475CB3" w:rsidRPr="009C05E1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cancerogenic. Inga tillgängliga data som styrker riskklassen.</w:t>
      </w:r>
    </w:p>
    <w:p w:rsidR="00475CB3" w:rsidRPr="009C05E1" w:rsidRDefault="00756402" w:rsidP="00756402">
      <w:pPr>
        <w:pStyle w:val="Ingetavstnd"/>
        <w:rPr>
          <w:b/>
          <w:lang w:val="sv-SE"/>
        </w:rPr>
      </w:pPr>
      <w:bookmarkStart w:id="30" w:name="bookmark46"/>
      <w:r>
        <w:rPr>
          <w:b/>
          <w:lang w:val="sv"/>
        </w:rPr>
        <w:t>g)</w:t>
      </w:r>
      <w:r w:rsidR="00475CB3" w:rsidRPr="00756402">
        <w:rPr>
          <w:b/>
          <w:lang w:val="sv"/>
        </w:rPr>
        <w:t>Mutagenitet</w:t>
      </w:r>
      <w:bookmarkEnd w:id="30"/>
    </w:p>
    <w:p w:rsidR="00475CB3" w:rsidRPr="009C05E1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mutagen. Inga tillgängliga data som styrker riskklassen.</w:t>
      </w:r>
    </w:p>
    <w:p w:rsidR="00475CB3" w:rsidRPr="009C05E1" w:rsidRDefault="00756402" w:rsidP="00756402">
      <w:pPr>
        <w:pStyle w:val="Ingetavstnd"/>
        <w:rPr>
          <w:b/>
          <w:lang w:val="sv-SE"/>
        </w:rPr>
      </w:pPr>
      <w:bookmarkStart w:id="31" w:name="bookmark47"/>
      <w:r>
        <w:rPr>
          <w:b/>
          <w:lang w:val="sv"/>
        </w:rPr>
        <w:t>h)</w:t>
      </w:r>
      <w:r w:rsidR="00475CB3" w:rsidRPr="00756402">
        <w:rPr>
          <w:b/>
          <w:lang w:val="sv"/>
        </w:rPr>
        <w:t>Skadlig inverkan på fortplantningen</w:t>
      </w:r>
      <w:bookmarkEnd w:id="31"/>
    </w:p>
    <w:p w:rsidR="00756402" w:rsidRPr="009C05E1" w:rsidRDefault="00475CB3" w:rsidP="00756402">
      <w:pPr>
        <w:pStyle w:val="Ingetavstnd"/>
        <w:jc w:val="both"/>
        <w:rPr>
          <w:lang w:val="sv-SE"/>
        </w:rPr>
      </w:pPr>
      <w:r w:rsidRPr="00602E56">
        <w:rPr>
          <w:lang w:val="sv"/>
        </w:rPr>
        <w:t>Blandningen har inte klassificerats som någon skadlig effekt på fortplantningen. Inga tillgängliga data som styrker riskklassen</w:t>
      </w:r>
    </w:p>
    <w:p w:rsidR="00475CB3" w:rsidRPr="009C05E1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br/>
      </w:r>
      <w:r w:rsidRPr="00602E56">
        <w:rPr>
          <w:rStyle w:val="BodytextBold4"/>
          <w:sz w:val="20"/>
          <w:szCs w:val="20"/>
          <w:lang w:val="sv"/>
        </w:rPr>
        <w:t>Exponerings metoder:</w:t>
      </w:r>
    </w:p>
    <w:p w:rsidR="005A0BD3" w:rsidRPr="009C05E1" w:rsidRDefault="005A0BD3" w:rsidP="00941A3E">
      <w:pPr>
        <w:pStyle w:val="Ingetavstnd"/>
        <w:jc w:val="both"/>
        <w:rPr>
          <w:lang w:val="sv-SE"/>
        </w:rPr>
      </w:pPr>
      <w:r>
        <w:rPr>
          <w:lang w:val="sv"/>
        </w:rPr>
        <w:t xml:space="preserve">Inandning: farligt vid inandning. </w:t>
      </w:r>
    </w:p>
    <w:p w:rsidR="005A0BD3" w:rsidRPr="009C05E1" w:rsidRDefault="005A0BD3" w:rsidP="00AA55A7">
      <w:pPr>
        <w:pStyle w:val="Ingetavstnd"/>
        <w:rPr>
          <w:lang w:val="sv-SE"/>
        </w:rPr>
      </w:pPr>
      <w:r>
        <w:rPr>
          <w:lang w:val="sv"/>
        </w:rPr>
        <w:t xml:space="preserve">Hud: </w:t>
      </w:r>
      <w:r w:rsidR="00AA55A7">
        <w:rPr>
          <w:lang w:val="sv"/>
        </w:rPr>
        <w:t>Skadligt vid hudkontakt. Irriterar huden</w:t>
      </w:r>
      <w:r>
        <w:rPr>
          <w:lang w:val="sv"/>
        </w:rPr>
        <w:t xml:space="preserve">. </w:t>
      </w:r>
    </w:p>
    <w:p w:rsidR="005A0BD3" w:rsidRPr="009C05E1" w:rsidRDefault="005A0BD3" w:rsidP="00941A3E">
      <w:pPr>
        <w:pStyle w:val="Ingetavstnd"/>
        <w:jc w:val="both"/>
        <w:rPr>
          <w:lang w:val="sv-SE"/>
        </w:rPr>
      </w:pPr>
      <w:r>
        <w:rPr>
          <w:lang w:val="sv"/>
        </w:rPr>
        <w:t xml:space="preserve">Ögon: kan orsaka irriterande effekt. </w:t>
      </w:r>
    </w:p>
    <w:p w:rsidR="00475CB3" w:rsidRPr="009C05E1" w:rsidRDefault="005A0BD3" w:rsidP="00941A3E">
      <w:pPr>
        <w:pStyle w:val="Ingetavstnd"/>
        <w:jc w:val="both"/>
        <w:rPr>
          <w:lang w:val="sv-SE"/>
        </w:rPr>
      </w:pPr>
      <w:r>
        <w:rPr>
          <w:lang w:val="sv"/>
        </w:rPr>
        <w:lastRenderedPageBreak/>
        <w:t>Vid förtäring kan ämnet orsaka irritation i matsmältningskanalen, illamående, kräkningar och diarré.</w:t>
      </w:r>
      <w:r>
        <w:rPr>
          <w:lang w:val="sv"/>
        </w:rPr>
        <w:br/>
      </w:r>
      <w:r w:rsidR="00475CB3" w:rsidRPr="00602E56">
        <w:rPr>
          <w:lang w:val="sv"/>
        </w:rPr>
        <w:br/>
      </w:r>
      <w:r w:rsidR="00475CB3" w:rsidRPr="00602E56">
        <w:rPr>
          <w:rStyle w:val="BodytextBold4"/>
          <w:sz w:val="20"/>
          <w:szCs w:val="20"/>
          <w:lang w:val="sv"/>
        </w:rPr>
        <w:t>Förgiftning symtom:</w:t>
      </w:r>
    </w:p>
    <w:p w:rsidR="003E44A5" w:rsidRPr="009C05E1" w:rsidRDefault="003E44A5" w:rsidP="003E44A5">
      <w:pPr>
        <w:pStyle w:val="Ingetavstnd"/>
        <w:jc w:val="both"/>
        <w:rPr>
          <w:lang w:val="sv-SE"/>
        </w:rPr>
      </w:pPr>
      <w:r>
        <w:rPr>
          <w:lang w:val="sv"/>
        </w:rPr>
        <w:t>Huvudvärk och svindel, trötthet, minskad muskelstyrka, dåsighet och, i undantagsfall, medvetslöshet.</w:t>
      </w:r>
      <w:r>
        <w:rPr>
          <w:lang w:val="sv"/>
        </w:rPr>
        <w:br/>
        <w:t>Ångor kan orsaka dåsighet och svindel. Upprepad exponering kan orsaka torr hud eller bristning.</w:t>
      </w:r>
    </w:p>
    <w:p w:rsidR="00941A3E" w:rsidRPr="009C05E1" w:rsidRDefault="00941A3E" w:rsidP="00941A3E">
      <w:pPr>
        <w:pStyle w:val="Ingetavstnd"/>
        <w:jc w:val="both"/>
        <w:rPr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475CB3" w:rsidRPr="00021D0E" w:rsidTr="00021D0E">
        <w:tc>
          <w:tcPr>
            <w:tcW w:w="9576" w:type="dxa"/>
            <w:shd w:val="clear" w:color="auto" w:fill="1F497D"/>
          </w:tcPr>
          <w:p w:rsidR="00475CB3" w:rsidRPr="00021D0E" w:rsidRDefault="00475CB3" w:rsidP="005A0BD3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 xml:space="preserve">Ekologiska </w:t>
            </w:r>
            <w:r w:rsidR="00941A3E" w:rsidRPr="00021D0E">
              <w:rPr>
                <w:b/>
                <w:color w:val="FFFFFF"/>
                <w:sz w:val="20"/>
                <w:szCs w:val="20"/>
                <w:lang w:val="sv"/>
              </w:rPr>
              <w:t xml:space="preserve"> </w:t>
            </w: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Information</w:t>
            </w:r>
          </w:p>
        </w:tc>
      </w:tr>
    </w:tbl>
    <w:p w:rsidR="00475CB3" w:rsidRPr="009C05E1" w:rsidRDefault="00475CB3" w:rsidP="00941A3E">
      <w:pPr>
        <w:pStyle w:val="Ingetavstnd"/>
        <w:jc w:val="both"/>
        <w:rPr>
          <w:lang w:val="sv-SE"/>
        </w:rPr>
      </w:pPr>
      <w:r w:rsidRPr="00602E56">
        <w:rPr>
          <w:lang w:val="sv"/>
        </w:rPr>
        <w:t>Inga experimentella data finns tillgängliga på preparatet. Utvärderingen utfördes på grundval av de uppgifter om farliga ingredienser som ingår i preparatet.</w:t>
      </w:r>
    </w:p>
    <w:p w:rsidR="00475CB3" w:rsidRPr="009C05E1" w:rsidRDefault="00475CB3" w:rsidP="00941A3E">
      <w:pPr>
        <w:pStyle w:val="Ingetavstnd"/>
        <w:rPr>
          <w:lang w:val="sv-SE"/>
        </w:rPr>
      </w:pPr>
    </w:p>
    <w:p w:rsidR="00475CB3" w:rsidRPr="00941A3E" w:rsidRDefault="00475CB3" w:rsidP="00941A3E">
      <w:pPr>
        <w:pStyle w:val="Ingetavstnd"/>
        <w:rPr>
          <w:b/>
        </w:rPr>
      </w:pPr>
      <w:r w:rsidRPr="00941A3E">
        <w:rPr>
          <w:b/>
          <w:lang w:val="sv"/>
        </w:rPr>
        <w:t>12,1. toxicitet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6517"/>
      </w:tblGrid>
      <w:tr w:rsidR="00475CB3" w:rsidRPr="00021D0E" w:rsidTr="00021D0E">
        <w:tc>
          <w:tcPr>
            <w:tcW w:w="2898" w:type="dxa"/>
          </w:tcPr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1-metoxi-2-propan acetat</w:t>
            </w:r>
          </w:p>
        </w:tc>
        <w:tc>
          <w:tcPr>
            <w:tcW w:w="6678" w:type="dxa"/>
          </w:tcPr>
          <w:p w:rsidR="00C86542" w:rsidRPr="009C05E1" w:rsidRDefault="00C86542" w:rsidP="00021D0E">
            <w:pPr>
              <w:pStyle w:val="Ingetavstnd"/>
              <w:rPr>
                <w:lang w:val="sv-SE"/>
              </w:rPr>
            </w:pPr>
            <w:r w:rsidRPr="00021D0E">
              <w:rPr>
                <w:i/>
                <w:lang w:val="sv"/>
              </w:rPr>
              <w:t>Daphnia magna</w:t>
            </w:r>
            <w:r w:rsidRPr="00021D0E">
              <w:rPr>
                <w:lang w:val="sv"/>
              </w:rPr>
              <w:t xml:space="preserve"> EC50 (48timmar.) &gt; 500 mg/l</w:t>
            </w:r>
            <w:r w:rsidRPr="00021D0E">
              <w:rPr>
                <w:lang w:val="sv"/>
              </w:rPr>
              <w:br/>
            </w:r>
            <w:r w:rsidRPr="00021D0E">
              <w:rPr>
                <w:i/>
                <w:lang w:val="sv"/>
              </w:rPr>
              <w:t>Oncorhynchus</w:t>
            </w:r>
            <w:r w:rsidRPr="00021D0E">
              <w:rPr>
                <w:lang w:val="sv"/>
              </w:rPr>
              <w:t xml:space="preserve"> (regnbåge)/LC50 (96 timmar 100-180 mg/l</w:t>
            </w:r>
            <w:r w:rsidRPr="00021D0E">
              <w:rPr>
                <w:lang w:val="sv"/>
              </w:rPr>
              <w:br/>
              <w:t>Antal i katalogen över vatten farliga ämnen: 5033</w:t>
            </w:r>
          </w:p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Vatten riskklass: 1</w:t>
            </w:r>
          </w:p>
        </w:tc>
      </w:tr>
      <w:tr w:rsidR="00475CB3" w:rsidRPr="00021D0E" w:rsidTr="00021D0E">
        <w:tc>
          <w:tcPr>
            <w:tcW w:w="2898" w:type="dxa"/>
          </w:tcPr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Xylen</w:t>
            </w:r>
          </w:p>
        </w:tc>
        <w:tc>
          <w:tcPr>
            <w:tcW w:w="6678" w:type="dxa"/>
          </w:tcPr>
          <w:p w:rsidR="00C86542" w:rsidRPr="009C05E1" w:rsidRDefault="00C86542" w:rsidP="00021D0E">
            <w:pPr>
              <w:pStyle w:val="Ingetavstnd"/>
              <w:rPr>
                <w:lang w:val="sv-SE"/>
              </w:rPr>
            </w:pPr>
            <w:r w:rsidRPr="00021D0E">
              <w:rPr>
                <w:i/>
                <w:lang w:val="sv"/>
              </w:rPr>
              <w:t>Daphnia magna</w:t>
            </w:r>
            <w:r w:rsidRPr="00021D0E">
              <w:rPr>
                <w:lang w:val="sv"/>
              </w:rPr>
              <w:t xml:space="preserve"> EC50 (48timmar.) &gt; 7,4 mg/l</w:t>
            </w:r>
            <w:r w:rsidRPr="00021D0E">
              <w:rPr>
                <w:lang w:val="sv"/>
              </w:rPr>
              <w:br/>
              <w:t>Utvärderings indikator för akut toxicitet för däggdjur: 3. för fisk: 4,1</w:t>
            </w:r>
            <w:r w:rsidRPr="00021D0E">
              <w:rPr>
                <w:lang w:val="sv"/>
              </w:rPr>
              <w:br/>
              <w:t>Antal i katalogen över vatten farliga ämnen: 206</w:t>
            </w:r>
          </w:p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Vatten riskklass: 2</w:t>
            </w:r>
          </w:p>
        </w:tc>
      </w:tr>
      <w:tr w:rsidR="005A0BD3" w:rsidRPr="00021D0E" w:rsidTr="00021D0E">
        <w:tc>
          <w:tcPr>
            <w:tcW w:w="2898" w:type="dxa"/>
          </w:tcPr>
          <w:p w:rsidR="005A0BD3" w:rsidRPr="00021D0E" w:rsidRDefault="005A0BD3" w:rsidP="00343957">
            <w:pPr>
              <w:pStyle w:val="Ingetavstnd"/>
            </w:pPr>
            <w:r>
              <w:rPr>
                <w:lang w:val="sv"/>
              </w:rPr>
              <w:t>Butyl Acetate</w:t>
            </w:r>
          </w:p>
        </w:tc>
        <w:tc>
          <w:tcPr>
            <w:tcW w:w="6678" w:type="dxa"/>
          </w:tcPr>
          <w:p w:rsidR="005A0BD3" w:rsidRPr="009C05E1" w:rsidRDefault="005A0BD3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Antal i katalogen över vatten farliga ämnen: 42</w:t>
            </w:r>
          </w:p>
          <w:p w:rsidR="005A0BD3" w:rsidRPr="005A0BD3" w:rsidRDefault="005A0BD3" w:rsidP="00343957">
            <w:pPr>
              <w:pStyle w:val="Ingetavstnd"/>
              <w:rPr>
                <w:rFonts w:cs="Arial"/>
              </w:rPr>
            </w:pPr>
            <w:r>
              <w:rPr>
                <w:lang w:val="sv"/>
              </w:rPr>
              <w:t>Vatten riskklass: 1</w:t>
            </w:r>
          </w:p>
        </w:tc>
      </w:tr>
    </w:tbl>
    <w:p w:rsidR="00BB6740" w:rsidRPr="00463D5A" w:rsidRDefault="00463D5A" w:rsidP="00463D5A">
      <w:pPr>
        <w:pStyle w:val="Ingetavstnd"/>
        <w:rPr>
          <w:b/>
        </w:rPr>
      </w:pPr>
      <w:bookmarkStart w:id="32" w:name="bookmark50"/>
      <w:r w:rsidRPr="00463D5A">
        <w:rPr>
          <w:b/>
          <w:lang w:val="sv"/>
        </w:rPr>
        <w:t xml:space="preserve">12,2. </w:t>
      </w:r>
      <w:r w:rsidR="00BB6740" w:rsidRPr="00463D5A">
        <w:rPr>
          <w:b/>
          <w:lang w:val="sv"/>
        </w:rPr>
        <w:t>Persistens och nedbrytbarhet</w:t>
      </w:r>
      <w:bookmarkEnd w:id="32"/>
    </w:p>
    <w:p w:rsidR="00343957" w:rsidRPr="009C05E1" w:rsidRDefault="00343957" w:rsidP="00343957">
      <w:pPr>
        <w:pStyle w:val="Ingetavstnd"/>
        <w:rPr>
          <w:lang w:val="sv-SE"/>
        </w:rPr>
      </w:pPr>
      <w:r>
        <w:rPr>
          <w:lang w:val="sv"/>
        </w:rPr>
        <w:t>Butyl Acetate-biologisk nedbrytbarhet: 98% (sluten flaska test)</w:t>
      </w:r>
    </w:p>
    <w:p w:rsidR="00997ED6" w:rsidRPr="009C05E1" w:rsidRDefault="00997ED6" w:rsidP="00463D5A">
      <w:pPr>
        <w:pStyle w:val="Ingetavstnd"/>
        <w:rPr>
          <w:b/>
          <w:lang w:val="sv-SE"/>
        </w:rPr>
      </w:pPr>
      <w:r w:rsidRPr="00463D5A">
        <w:rPr>
          <w:b/>
          <w:lang w:val="sv"/>
        </w:rPr>
        <w:t xml:space="preserve">12, 3. </w:t>
      </w:r>
      <w:bookmarkStart w:id="33" w:name="bookmark51"/>
      <w:r w:rsidRPr="00463D5A">
        <w:rPr>
          <w:b/>
          <w:lang w:val="sv"/>
        </w:rPr>
        <w:t>Bioackumulerande potential</w:t>
      </w:r>
      <w:bookmarkEnd w:id="33"/>
    </w:p>
    <w:p w:rsidR="00343957" w:rsidRPr="009C05E1" w:rsidRDefault="00343957" w:rsidP="00343957">
      <w:pPr>
        <w:pStyle w:val="Ingetavstnd"/>
        <w:rPr>
          <w:lang w:val="sv-SE"/>
        </w:rPr>
      </w:pPr>
      <w:bookmarkStart w:id="34" w:name="bookmark52"/>
      <w:r>
        <w:rPr>
          <w:lang w:val="sv"/>
        </w:rPr>
        <w:t>Butyl-</w:t>
      </w:r>
      <w:r w:rsidRPr="00463D5A">
        <w:rPr>
          <w:b/>
          <w:lang w:val="sv"/>
        </w:rPr>
        <w:t xml:space="preserve"> </w:t>
      </w:r>
      <w:r>
        <w:rPr>
          <w:lang w:val="sv"/>
        </w:rPr>
        <w:t>Biologisk Koefficientmatriser: BCF = 3, 1</w:t>
      </w:r>
    </w:p>
    <w:p w:rsidR="00997ED6" w:rsidRPr="009C05E1" w:rsidRDefault="00463D5A" w:rsidP="00463D5A">
      <w:pPr>
        <w:pStyle w:val="Ingetavstnd"/>
        <w:rPr>
          <w:b/>
          <w:lang w:val="sv-SE"/>
        </w:rPr>
      </w:pPr>
      <w:r w:rsidRPr="00463D5A">
        <w:rPr>
          <w:b/>
          <w:lang w:val="sv"/>
        </w:rPr>
        <w:t xml:space="preserve">12,4. </w:t>
      </w:r>
      <w:r w:rsidR="00997ED6" w:rsidRPr="00463D5A">
        <w:rPr>
          <w:b/>
          <w:lang w:val="sv"/>
        </w:rPr>
        <w:t>Rörlighet i marken</w:t>
      </w:r>
      <w:bookmarkEnd w:id="34"/>
    </w:p>
    <w:p w:rsidR="003E44A5" w:rsidRPr="009C05E1" w:rsidRDefault="003E44A5" w:rsidP="003E44A5">
      <w:pPr>
        <w:pStyle w:val="Ingetavstnd"/>
        <w:jc w:val="both"/>
        <w:rPr>
          <w:lang w:val="sv-SE"/>
        </w:rPr>
      </w:pPr>
      <w:bookmarkStart w:id="35" w:name="bookmark53"/>
      <w:r>
        <w:rPr>
          <w:lang w:val="sv"/>
        </w:rPr>
        <w:t>Produkten är mycket dåligt löslig i vatten. Produkten i kontakt med vatten förändringar i fast, olöslig substans (policarbamide). CO2 släpps samtidigt.</w:t>
      </w:r>
    </w:p>
    <w:p w:rsidR="00997ED6" w:rsidRPr="009C05E1" w:rsidRDefault="00463D5A" w:rsidP="00463D5A">
      <w:pPr>
        <w:pStyle w:val="Ingetavstnd"/>
        <w:rPr>
          <w:b/>
          <w:lang w:val="sv-SE"/>
        </w:rPr>
      </w:pPr>
      <w:r w:rsidRPr="00463D5A">
        <w:rPr>
          <w:b/>
          <w:lang w:val="sv"/>
        </w:rPr>
        <w:t xml:space="preserve">12,5. </w:t>
      </w:r>
      <w:r w:rsidR="00997ED6" w:rsidRPr="00463D5A">
        <w:rPr>
          <w:b/>
          <w:lang w:val="sv"/>
        </w:rPr>
        <w:t>Resultat av PBT-och vPvB-bedömning</w:t>
      </w:r>
      <w:bookmarkEnd w:id="35"/>
    </w:p>
    <w:p w:rsidR="00997ED6" w:rsidRPr="009C05E1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Inga tillgängliga data.</w:t>
      </w:r>
    </w:p>
    <w:p w:rsidR="00997ED6" w:rsidRPr="009C05E1" w:rsidRDefault="00463D5A" w:rsidP="00463D5A">
      <w:pPr>
        <w:pStyle w:val="Ingetavstnd"/>
        <w:rPr>
          <w:b/>
          <w:lang w:val="sv-SE"/>
        </w:rPr>
      </w:pPr>
      <w:bookmarkStart w:id="36" w:name="bookmark54"/>
      <w:r w:rsidRPr="00463D5A">
        <w:rPr>
          <w:b/>
          <w:lang w:val="sv"/>
        </w:rPr>
        <w:t xml:space="preserve">12,6. </w:t>
      </w:r>
      <w:r w:rsidR="00997ED6" w:rsidRPr="00463D5A">
        <w:rPr>
          <w:b/>
          <w:lang w:val="sv"/>
        </w:rPr>
        <w:t>Andra negativa effekter</w:t>
      </w:r>
      <w:bookmarkEnd w:id="36"/>
    </w:p>
    <w:p w:rsidR="00997ED6" w:rsidRPr="009C05E1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Skadligt för vattenlevande organismer, kan orsaka skadligalångtidseffekter i vattenmiljön.</w:t>
      </w:r>
    </w:p>
    <w:p w:rsidR="00997ED6" w:rsidRPr="009C05E1" w:rsidRDefault="00997ED6" w:rsidP="00997ED6">
      <w:pPr>
        <w:pStyle w:val="Bodytext1"/>
        <w:shd w:val="clear" w:color="auto" w:fill="auto"/>
        <w:spacing w:before="0" w:after="165" w:line="140" w:lineRule="exact"/>
        <w:ind w:left="360"/>
        <w:rPr>
          <w:rFonts w:ascii="Times New Roman" w:hAnsi="Times New Roman" w:cs="Times New Roman"/>
          <w:sz w:val="20"/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463D5A" w:rsidRPr="00021D0E" w:rsidTr="00021D0E">
        <w:tc>
          <w:tcPr>
            <w:tcW w:w="9360" w:type="dxa"/>
            <w:shd w:val="clear" w:color="auto" w:fill="1F497D"/>
          </w:tcPr>
          <w:p w:rsidR="00463D5A" w:rsidRPr="00021D0E" w:rsidRDefault="00463D5A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</w:rPr>
            </w:pPr>
            <w:r w:rsidRPr="00021D0E">
              <w:rPr>
                <w:b/>
                <w:color w:val="FFFFFF"/>
                <w:lang w:val="sv"/>
              </w:rPr>
              <w:t>Överväganden vid avyttring</w:t>
            </w:r>
          </w:p>
        </w:tc>
      </w:tr>
    </w:tbl>
    <w:p w:rsidR="00997ED6" w:rsidRPr="00463D5A" w:rsidRDefault="00997ED6" w:rsidP="00463D5A">
      <w:pPr>
        <w:pStyle w:val="Ingetavstnd"/>
        <w:rPr>
          <w:b/>
        </w:rPr>
      </w:pPr>
      <w:bookmarkStart w:id="37" w:name="bookmark55"/>
      <w:r w:rsidRPr="00463D5A">
        <w:rPr>
          <w:b/>
          <w:lang w:val="sv"/>
        </w:rPr>
        <w:t>13,1. metoder för avfallshantering</w:t>
      </w:r>
      <w:bookmarkEnd w:id="37"/>
    </w:p>
    <w:p w:rsidR="00997ED6" w:rsidRDefault="00997ED6" w:rsidP="00463D5A">
      <w:pPr>
        <w:pStyle w:val="Ingetavstnd"/>
        <w:jc w:val="both"/>
        <w:rPr>
          <w:lang w:val="lv-LV" w:eastAsia="lv-LV"/>
        </w:rPr>
      </w:pPr>
      <w:r w:rsidRPr="00602E56">
        <w:rPr>
          <w:lang w:val="sv"/>
        </w:rPr>
        <w:t>Produkten måste kasseras i enlighet med gällande lokala och lagstadgade bestämmelser om avfall-se punkt 15</w:t>
      </w:r>
      <w:r w:rsidR="00463D5A">
        <w:rPr>
          <w:lang w:val="sv"/>
        </w:rPr>
        <w:t>.</w:t>
      </w:r>
      <w:r w:rsidRPr="00602E56">
        <w:rPr>
          <w:lang w:val="sv"/>
        </w:rPr>
        <w:t>Den produkten ska kasseras Wienheter som har tillstånd att bedriva verksamhet på området för insamling, återvinning eller utnyttjande av avfall.</w:t>
      </w:r>
    </w:p>
    <w:p w:rsidR="00463D5A" w:rsidRPr="009C05E1" w:rsidRDefault="00463D5A" w:rsidP="00463D5A">
      <w:pPr>
        <w:pStyle w:val="Ingetavstnd"/>
        <w:jc w:val="both"/>
        <w:rPr>
          <w:lang w:val="sv-SE"/>
        </w:rPr>
      </w:pPr>
    </w:p>
    <w:p w:rsidR="00997ED6" w:rsidRPr="009C05E1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Produkten kvarstår:</w:t>
      </w:r>
    </w:p>
    <w:p w:rsidR="00997ED6" w:rsidRPr="009C05E1" w:rsidRDefault="00997ED6" w:rsidP="00463D5A">
      <w:pPr>
        <w:pStyle w:val="Ingetavstnd"/>
        <w:jc w:val="both"/>
        <w:rPr>
          <w:lang w:val="sv-SE"/>
        </w:rPr>
      </w:pPr>
      <w:r w:rsidRPr="00602E56">
        <w:rPr>
          <w:lang w:val="sv"/>
        </w:rPr>
        <w:t>Kassera inte produkten i avloppssystemet. Förvara inte med kommunalt avfall. Re</w:t>
      </w:r>
      <w:r w:rsidR="00463D5A">
        <w:rPr>
          <w:lang w:val="sv"/>
        </w:rPr>
        <w:t>flytta resterna av blandningen</w:t>
      </w:r>
      <w:r w:rsidR="00443BA2">
        <w:rPr>
          <w:lang w:val="sv"/>
        </w:rPr>
        <w:t xml:space="preserve"> </w:t>
      </w:r>
      <w:r w:rsidRPr="00602E56">
        <w:rPr>
          <w:lang w:val="sv"/>
        </w:rPr>
        <w:t xml:space="preserve">noggrant och härda med hjälp av rätt </w:t>
      </w:r>
      <w:r w:rsidR="00443BA2">
        <w:rPr>
          <w:lang w:val="sv"/>
        </w:rPr>
        <w:t>A</w:t>
      </w:r>
      <w:r w:rsidRPr="00602E56">
        <w:rPr>
          <w:lang w:val="sv"/>
        </w:rPr>
        <w:t xml:space="preserve"> komponent</w:t>
      </w:r>
      <w:r w:rsidR="00443BA2">
        <w:rPr>
          <w:lang w:val="sv"/>
        </w:rPr>
        <w:t xml:space="preserve">, </w:t>
      </w:r>
      <w:r w:rsidR="00463D5A">
        <w:rPr>
          <w:lang w:val="sv"/>
        </w:rPr>
        <w:t xml:space="preserve"> ingår i setet. Den härdade produkten är inte </w:t>
      </w:r>
      <w:r w:rsidRPr="00602E56">
        <w:rPr>
          <w:lang w:val="sv"/>
        </w:rPr>
        <w:t>skadligt avfall.</w:t>
      </w:r>
    </w:p>
    <w:p w:rsidR="00997ED6" w:rsidRPr="009C05E1" w:rsidRDefault="00997ED6" w:rsidP="00463D5A">
      <w:pPr>
        <w:pStyle w:val="Ingetavstnd"/>
        <w:rPr>
          <w:lang w:val="sv-SE"/>
        </w:rPr>
      </w:pPr>
      <w:r w:rsidRPr="00602E56">
        <w:rPr>
          <w:rStyle w:val="BodytextBold3"/>
          <w:sz w:val="20"/>
          <w:szCs w:val="20"/>
          <w:lang w:val="sv"/>
        </w:rPr>
        <w:t>Försiktighet:</w:t>
      </w:r>
      <w:r w:rsidRPr="00602E56">
        <w:rPr>
          <w:lang w:val="sv"/>
        </w:rPr>
        <w:t xml:space="preserve"> härda kvar i små portioner och hålla dem borta från flammabl</w:t>
      </w:r>
      <w:r w:rsidR="00463D5A">
        <w:rPr>
          <w:lang w:val="sv"/>
        </w:rPr>
        <w:t xml:space="preserve">e produkter Hiqh mängder värme </w:t>
      </w:r>
      <w:r w:rsidRPr="00602E56">
        <w:rPr>
          <w:lang w:val="sv"/>
        </w:rPr>
        <w:t>släpps under kemisk reaktion!</w:t>
      </w:r>
    </w:p>
    <w:p w:rsidR="00463D5A" w:rsidRPr="009C05E1" w:rsidRDefault="00463D5A" w:rsidP="00463D5A">
      <w:pPr>
        <w:pStyle w:val="Ingetavstnd"/>
        <w:rPr>
          <w:lang w:val="sv-SE"/>
        </w:rPr>
      </w:pPr>
    </w:p>
    <w:p w:rsidR="00997ED6" w:rsidRPr="009C05E1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Förorenad behållare:</w:t>
      </w:r>
    </w:p>
    <w:p w:rsidR="00997ED6" w:rsidRPr="009C05E1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En behållare som innehåller härdade rester av produkten är skadligt avfall. Förvara inte med kommunalt avfall</w:t>
      </w:r>
      <w:r w:rsidR="00463D5A">
        <w:rPr>
          <w:lang w:val="sv"/>
        </w:rPr>
        <w:t>.</w:t>
      </w:r>
      <w:r w:rsidRPr="00602E56">
        <w:rPr>
          <w:lang w:val="sv"/>
        </w:rPr>
        <w:t xml:space="preserve"> Den</w:t>
      </w:r>
      <w:r w:rsidRPr="00602E56">
        <w:rPr>
          <w:lang w:val="sv"/>
        </w:rPr>
        <w:br/>
        <w:t>förorenad behållare ska kasseras med enheter som är auktoriserade för insamling, återvinning eller bortskaffande.</w:t>
      </w:r>
    </w:p>
    <w:p w:rsidR="00463D5A" w:rsidRPr="009C05E1" w:rsidRDefault="00463D5A" w:rsidP="00463D5A">
      <w:pPr>
        <w:pStyle w:val="Ingetavstnd"/>
        <w:rPr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9"/>
        <w:gridCol w:w="1839"/>
        <w:gridCol w:w="1850"/>
        <w:gridCol w:w="1616"/>
        <w:gridCol w:w="206"/>
      </w:tblGrid>
      <w:tr w:rsidR="00997ED6" w:rsidRPr="00021D0E" w:rsidTr="00021D0E">
        <w:trPr>
          <w:gridAfter w:val="1"/>
          <w:wAfter w:w="108" w:type="dxa"/>
        </w:trPr>
        <w:tc>
          <w:tcPr>
            <w:tcW w:w="9360" w:type="dxa"/>
            <w:gridSpan w:val="4"/>
            <w:shd w:val="clear" w:color="auto" w:fill="1F497D"/>
          </w:tcPr>
          <w:p w:rsidR="00997ED6" w:rsidRPr="00021D0E" w:rsidRDefault="00997ED6" w:rsidP="00021D0E">
            <w:pPr>
              <w:pStyle w:val="Ingetavstnd"/>
              <w:keepNext/>
              <w:numPr>
                <w:ilvl w:val="0"/>
                <w:numId w:val="1"/>
              </w:numPr>
              <w:ind w:left="342" w:hanging="374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Transport information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3888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ADR/RID</w:t>
            </w:r>
          </w:p>
        </w:tc>
        <w:tc>
          <w:tcPr>
            <w:tcW w:w="1896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IMO/IMGD</w:t>
            </w:r>
          </w:p>
        </w:tc>
        <w:tc>
          <w:tcPr>
            <w:tcW w:w="1896" w:type="dxa"/>
            <w:gridSpan w:val="2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IATA-dgr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 xml:space="preserve">14,1. </w:t>
            </w:r>
            <w:r w:rsidRPr="00021D0E">
              <w:rPr>
                <w:rStyle w:val="BodytextBold3"/>
                <w:sz w:val="20"/>
                <w:szCs w:val="20"/>
                <w:lang w:val="sv"/>
              </w:rPr>
              <w:t>UN-nummer</w:t>
            </w:r>
            <w:r w:rsidRPr="00021D0E">
              <w:rPr>
                <w:sz w:val="20"/>
                <w:szCs w:val="20"/>
                <w:lang w:val="sv"/>
              </w:rPr>
              <w:t xml:space="preserve">                                                                                         </w:t>
            </w:r>
          </w:p>
        </w:tc>
        <w:tc>
          <w:tcPr>
            <w:tcW w:w="1896" w:type="dxa"/>
          </w:tcPr>
          <w:p w:rsidR="00997ED6" w:rsidRPr="00021D0E" w:rsidRDefault="00343957" w:rsidP="00AA55A7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</w:t>
            </w:r>
            <w:r w:rsidR="003E44A5">
              <w:rPr>
                <w:sz w:val="20"/>
                <w:szCs w:val="20"/>
                <w:lang w:val="sv"/>
              </w:rPr>
              <w:t>866</w:t>
            </w:r>
          </w:p>
        </w:tc>
        <w:tc>
          <w:tcPr>
            <w:tcW w:w="1896" w:type="dxa"/>
          </w:tcPr>
          <w:p w:rsidR="00997ED6" w:rsidRPr="00021D0E" w:rsidRDefault="00343957" w:rsidP="003E44A5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</w:t>
            </w:r>
            <w:r w:rsidR="003E44A5">
              <w:rPr>
                <w:sz w:val="20"/>
                <w:szCs w:val="20"/>
                <w:lang w:val="sv"/>
              </w:rPr>
              <w:t>866</w:t>
            </w:r>
          </w:p>
        </w:tc>
        <w:tc>
          <w:tcPr>
            <w:tcW w:w="1896" w:type="dxa"/>
            <w:gridSpan w:val="2"/>
          </w:tcPr>
          <w:p w:rsidR="00997ED6" w:rsidRPr="00021D0E" w:rsidRDefault="00343957" w:rsidP="00AA55A7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</w:t>
            </w:r>
            <w:r w:rsidR="003E44A5">
              <w:rPr>
                <w:sz w:val="20"/>
                <w:szCs w:val="20"/>
                <w:lang w:val="sv"/>
              </w:rPr>
              <w:t>866</w:t>
            </w:r>
          </w:p>
        </w:tc>
      </w:tr>
      <w:tr w:rsidR="00BE687F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lastRenderedPageBreak/>
              <w:t>14, 2. FN: s egentliga transportnamn</w:t>
            </w:r>
            <w:r w:rsidRPr="00021D0E">
              <w:rPr>
                <w:rStyle w:val="Tableofcontents2NotBold"/>
                <w:b w:val="0"/>
                <w:sz w:val="20"/>
                <w:szCs w:val="20"/>
                <w:lang w:val="sv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688" w:type="dxa"/>
            <w:gridSpan w:val="4"/>
          </w:tcPr>
          <w:p w:rsidR="00BE687F" w:rsidRPr="00021D0E" w:rsidRDefault="003E44A5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Harts lösning, brandfarlig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14,3. faroklass för transport</w:t>
            </w:r>
          </w:p>
        </w:tc>
        <w:tc>
          <w:tcPr>
            <w:tcW w:w="1896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  <w:tc>
          <w:tcPr>
            <w:tcW w:w="1896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  <w:tc>
          <w:tcPr>
            <w:tcW w:w="1896" w:type="dxa"/>
            <w:gridSpan w:val="2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 4. förpacknings</w:t>
            </w:r>
          </w:p>
        </w:tc>
        <w:tc>
          <w:tcPr>
            <w:tcW w:w="1896" w:type="dxa"/>
          </w:tcPr>
          <w:p w:rsidR="00BE687F" w:rsidRPr="00021D0E" w:rsidRDefault="00343957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II</w:t>
            </w:r>
            <w:r w:rsidR="00B91EF8">
              <w:rPr>
                <w:sz w:val="20"/>
                <w:szCs w:val="20"/>
                <w:lang w:val="sv"/>
              </w:rPr>
              <w:t>I</w:t>
            </w:r>
          </w:p>
        </w:tc>
        <w:tc>
          <w:tcPr>
            <w:tcW w:w="1896" w:type="dxa"/>
          </w:tcPr>
          <w:p w:rsidR="00BE687F" w:rsidRPr="00021D0E" w:rsidRDefault="00B91EF8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III</w:t>
            </w:r>
          </w:p>
        </w:tc>
        <w:tc>
          <w:tcPr>
            <w:tcW w:w="1896" w:type="dxa"/>
            <w:gridSpan w:val="2"/>
          </w:tcPr>
          <w:p w:rsidR="00BE687F" w:rsidRPr="00021D0E" w:rsidRDefault="00B91EF8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III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 5. miljöfaror</w:t>
            </w:r>
            <w:r w:rsidRPr="00021D0E">
              <w:rPr>
                <w:rStyle w:val="Tableofcontents2NotBold"/>
                <w:b w:val="0"/>
                <w:sz w:val="20"/>
                <w:szCs w:val="20"/>
                <w:lang w:val="sv"/>
              </w:rPr>
              <w:tab/>
            </w:r>
          </w:p>
        </w:tc>
        <w:tc>
          <w:tcPr>
            <w:tcW w:w="1896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  <w:tc>
          <w:tcPr>
            <w:tcW w:w="1896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  <w:tc>
          <w:tcPr>
            <w:tcW w:w="1896" w:type="dxa"/>
            <w:gridSpan w:val="2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</w:tr>
    </w:tbl>
    <w:p w:rsidR="00602E56" w:rsidRPr="00463D5A" w:rsidRDefault="00463D5A" w:rsidP="00463D5A">
      <w:pPr>
        <w:pStyle w:val="Ingetavstnd"/>
        <w:rPr>
          <w:b/>
        </w:rPr>
      </w:pPr>
      <w:bookmarkStart w:id="38" w:name="bookmark58"/>
      <w:r w:rsidRPr="00463D5A">
        <w:rPr>
          <w:b/>
          <w:lang w:val="sv"/>
        </w:rPr>
        <w:t xml:space="preserve">14,6. </w:t>
      </w:r>
      <w:r w:rsidR="00602E56" w:rsidRPr="00463D5A">
        <w:rPr>
          <w:b/>
          <w:lang w:val="sv"/>
        </w:rPr>
        <w:t>Särskilda försiktighetsåtgärder för användare</w:t>
      </w:r>
      <w:bookmarkEnd w:id="38"/>
    </w:p>
    <w:p w:rsidR="00602E56" w:rsidRPr="009C05E1" w:rsidRDefault="00602E56" w:rsidP="00463D5A">
      <w:pPr>
        <w:pStyle w:val="Ingetavstnd"/>
        <w:jc w:val="both"/>
        <w:rPr>
          <w:lang w:val="sv-SE"/>
        </w:rPr>
      </w:pPr>
      <w:r w:rsidRPr="00602E56">
        <w:rPr>
          <w:lang w:val="sv"/>
        </w:rPr>
        <w:t>Transporteras inte tillsammans med material av klass 1 (med undantag av material i klass 1.4 s) och vissa material i klasserna</w:t>
      </w:r>
      <w:r w:rsidRPr="00602E56">
        <w:rPr>
          <w:lang w:val="sv"/>
        </w:rPr>
        <w:br/>
        <w:t>4,1 och 5,2. Undvik direkt kontakt med material under transport</w:t>
      </w:r>
      <w:r w:rsidR="00463D5A">
        <w:rPr>
          <w:lang w:val="sv"/>
        </w:rPr>
        <w:t>klasserna 5,1 och 5,2. Do n</w:t>
      </w:r>
      <w:r w:rsidRPr="00602E56">
        <w:rPr>
          <w:lang w:val="sv"/>
        </w:rPr>
        <w:t>OT Använd en öppen låga</w:t>
      </w:r>
      <w:r w:rsidRPr="00602E56">
        <w:rPr>
          <w:lang w:val="sv"/>
        </w:rPr>
        <w:br/>
        <w:t>och rök inte.</w:t>
      </w:r>
    </w:p>
    <w:p w:rsidR="00602E56" w:rsidRPr="009C05E1" w:rsidRDefault="00463D5A" w:rsidP="00463D5A">
      <w:pPr>
        <w:pStyle w:val="Ingetavstnd"/>
        <w:rPr>
          <w:b/>
          <w:lang w:val="sv-SE"/>
        </w:rPr>
      </w:pPr>
      <w:bookmarkStart w:id="39" w:name="bookmark59"/>
      <w:r w:rsidRPr="00463D5A">
        <w:rPr>
          <w:b/>
          <w:lang w:val="sv"/>
        </w:rPr>
        <w:t xml:space="preserve">14,7. </w:t>
      </w:r>
      <w:r w:rsidR="00602E56" w:rsidRPr="00463D5A">
        <w:rPr>
          <w:b/>
          <w:lang w:val="sv"/>
        </w:rPr>
        <w:t>Transport i bulk enligt bilaga II till MARPOL 73/78-konventionen och IBC-koden</w:t>
      </w:r>
      <w:bookmarkEnd w:id="39"/>
    </w:p>
    <w:p w:rsidR="00602E56" w:rsidRPr="00602E56" w:rsidRDefault="00602E56" w:rsidP="00463D5A">
      <w:pPr>
        <w:pStyle w:val="Ingetavstnd"/>
      </w:pPr>
      <w:r w:rsidRPr="00602E56">
        <w:rPr>
          <w:lang w:val="sv"/>
        </w:rPr>
        <w:t>Inte tillämpligt.</w:t>
      </w:r>
    </w:p>
    <w:p w:rsidR="00C86542" w:rsidRPr="00602E56" w:rsidRDefault="00C86542" w:rsidP="00602E56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02E56" w:rsidRPr="00021D0E" w:rsidTr="00021D0E">
        <w:trPr>
          <w:trHeight w:val="64"/>
        </w:trPr>
        <w:tc>
          <w:tcPr>
            <w:tcW w:w="9576" w:type="dxa"/>
            <w:shd w:val="clear" w:color="auto" w:fill="1F497D"/>
          </w:tcPr>
          <w:p w:rsidR="00602E56" w:rsidRPr="00021D0E" w:rsidRDefault="00602E5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Reglerande information</w:t>
            </w:r>
          </w:p>
        </w:tc>
      </w:tr>
    </w:tbl>
    <w:p w:rsidR="00602E56" w:rsidRPr="009C05E1" w:rsidRDefault="00D23F8C" w:rsidP="00D23F8C">
      <w:pPr>
        <w:pStyle w:val="Ingetavstnd"/>
        <w:rPr>
          <w:b/>
          <w:szCs w:val="20"/>
          <w:lang w:val="sv-SE"/>
        </w:rPr>
      </w:pPr>
      <w:bookmarkStart w:id="40" w:name="bookmark62"/>
      <w:r w:rsidRPr="00D23F8C">
        <w:rPr>
          <w:b/>
          <w:szCs w:val="20"/>
          <w:lang w:val="sv"/>
        </w:rPr>
        <w:t xml:space="preserve">15,1. </w:t>
      </w:r>
      <w:r w:rsidR="00602E56" w:rsidRPr="00D23F8C">
        <w:rPr>
          <w:b/>
          <w:szCs w:val="20"/>
          <w:lang w:val="sv"/>
        </w:rPr>
        <w:t>Säkerhets-, hälso-och miljöbestämmelser/lagstiftning som är specifik för ämnet eller blandningen</w:t>
      </w:r>
      <w:bookmarkEnd w:id="40"/>
    </w:p>
    <w:p w:rsidR="00602E56" w:rsidRPr="009C05E1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67/548/EWG (2006/121/We)</w:t>
      </w:r>
    </w:p>
    <w:p w:rsidR="00602E56" w:rsidRPr="009C05E1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91/155/EWG (2001/58/vi)</w:t>
      </w:r>
    </w:p>
    <w:p w:rsidR="00602E56" w:rsidRPr="009C05E1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1999/45/EG (2006/8/vi)</w:t>
      </w:r>
    </w:p>
    <w:p w:rsidR="00602E56" w:rsidRPr="009C05E1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Reach-förordningen 2006/1907/vi</w:t>
      </w:r>
    </w:p>
    <w:p w:rsidR="00602E56" w:rsidRPr="00D23F8C" w:rsidRDefault="00602E56" w:rsidP="00D23F8C">
      <w:pPr>
        <w:pStyle w:val="Ingetavstnd"/>
        <w:rPr>
          <w:szCs w:val="20"/>
        </w:rPr>
      </w:pPr>
      <w:r w:rsidRPr="00D23F8C">
        <w:rPr>
          <w:szCs w:val="20"/>
          <w:lang w:val="sv"/>
        </w:rPr>
        <w:t>CLP-förordning 1272/2008/vi</w:t>
      </w:r>
    </w:p>
    <w:p w:rsidR="00343957" w:rsidRDefault="00602E56" w:rsidP="00D23F8C">
      <w:pPr>
        <w:pStyle w:val="Heading10"/>
        <w:numPr>
          <w:ilvl w:val="1"/>
          <w:numId w:val="16"/>
        </w:numPr>
        <w:shd w:val="clear" w:color="auto" w:fill="auto"/>
        <w:tabs>
          <w:tab w:val="left" w:pos="537"/>
        </w:tabs>
        <w:spacing w:line="182" w:lineRule="exact"/>
        <w:ind w:right="1600"/>
        <w:rPr>
          <w:rFonts w:ascii="Times New Roman" w:hAnsi="Times New Roman" w:cs="Times New Roman"/>
          <w:sz w:val="20"/>
          <w:szCs w:val="20"/>
        </w:rPr>
      </w:pPr>
      <w:bookmarkStart w:id="41" w:name="bookmark63"/>
      <w:r w:rsidRPr="00D23F8C">
        <w:rPr>
          <w:sz w:val="20"/>
          <w:szCs w:val="20"/>
          <w:lang w:val="sv"/>
        </w:rPr>
        <w:t>Kemikaliesäkerhetsbedömning</w:t>
      </w:r>
    </w:p>
    <w:p w:rsidR="00602E56" w:rsidRPr="00D23F8C" w:rsidRDefault="00602E56" w:rsidP="00343957">
      <w:pPr>
        <w:pStyle w:val="Heading10"/>
        <w:shd w:val="clear" w:color="auto" w:fill="auto"/>
        <w:tabs>
          <w:tab w:val="left" w:pos="537"/>
        </w:tabs>
        <w:spacing w:line="182" w:lineRule="exact"/>
        <w:ind w:right="1600"/>
        <w:rPr>
          <w:rStyle w:val="Heading1NotBold"/>
          <w:rFonts w:ascii="Times New Roman" w:hAnsi="Times New Roman" w:cs="Times New Roman"/>
          <w:b/>
          <w:bCs/>
          <w:spacing w:val="3"/>
          <w:sz w:val="20"/>
          <w:szCs w:val="20"/>
          <w:shd w:val="clear" w:color="auto" w:fill="auto"/>
        </w:rPr>
      </w:pPr>
      <w:r w:rsidRPr="00D23F8C">
        <w:rPr>
          <w:rStyle w:val="Heading1NotBold"/>
          <w:sz w:val="20"/>
          <w:szCs w:val="20"/>
          <w:lang w:val="sv"/>
        </w:rPr>
        <w:t>Inte utfört</w:t>
      </w:r>
      <w:bookmarkEnd w:id="41"/>
    </w:p>
    <w:p w:rsidR="00602E56" w:rsidRPr="00602E56" w:rsidRDefault="00602E56" w:rsidP="00602E56">
      <w:pPr>
        <w:pStyle w:val="Heading10"/>
        <w:shd w:val="clear" w:color="auto" w:fill="auto"/>
        <w:tabs>
          <w:tab w:val="left" w:pos="537"/>
        </w:tabs>
        <w:spacing w:line="182" w:lineRule="exact"/>
        <w:ind w:right="1600"/>
        <w:rPr>
          <w:rStyle w:val="Heading1NotBold"/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02E56" w:rsidRPr="00021D0E" w:rsidTr="00021D0E">
        <w:trPr>
          <w:trHeight w:val="206"/>
        </w:trPr>
        <w:tc>
          <w:tcPr>
            <w:tcW w:w="9576" w:type="dxa"/>
            <w:shd w:val="clear" w:color="auto" w:fill="1F497D"/>
          </w:tcPr>
          <w:p w:rsidR="00602E56" w:rsidRPr="00021D0E" w:rsidRDefault="00602E56" w:rsidP="00021D0E">
            <w:pPr>
              <w:pStyle w:val="Ingetavstnd"/>
              <w:numPr>
                <w:ilvl w:val="0"/>
                <w:numId w:val="16"/>
              </w:numPr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Övrig information</w:t>
            </w:r>
          </w:p>
        </w:tc>
      </w:tr>
    </w:tbl>
    <w:p w:rsidR="00602E56" w:rsidRPr="009C05E1" w:rsidRDefault="00602E56" w:rsidP="00D23F8C">
      <w:pPr>
        <w:pStyle w:val="Ingetavstnd"/>
        <w:rPr>
          <w:b/>
          <w:lang w:val="sv-SE"/>
        </w:rPr>
      </w:pPr>
      <w:bookmarkStart w:id="42" w:name="bookmark65"/>
      <w:r w:rsidRPr="00D23F8C">
        <w:rPr>
          <w:b/>
          <w:lang w:val="sv"/>
        </w:rPr>
        <w:t>Texten till de fraser som identifierar de typer av faror och R-fraser som anges i</w:t>
      </w:r>
      <w:r w:rsidRPr="00D23F8C">
        <w:rPr>
          <w:rStyle w:val="Heading17pt"/>
          <w:b w:val="0"/>
          <w:sz w:val="20"/>
          <w:szCs w:val="20"/>
          <w:lang w:val="sv"/>
        </w:rPr>
        <w:t xml:space="preserve"> </w:t>
      </w:r>
      <w:r w:rsidRPr="00CA653C">
        <w:rPr>
          <w:rStyle w:val="Heading17pt"/>
          <w:sz w:val="20"/>
          <w:szCs w:val="20"/>
          <w:lang w:val="sv"/>
        </w:rPr>
        <w:t>avsnitten 2-15</w:t>
      </w:r>
      <w:bookmarkEnd w:id="42"/>
    </w:p>
    <w:p w:rsidR="003E44A5" w:rsidRPr="009C05E1" w:rsidRDefault="003E44A5" w:rsidP="003E44A5">
      <w:pPr>
        <w:pStyle w:val="Ingetavstnd"/>
        <w:rPr>
          <w:lang w:val="sv-SE"/>
        </w:rPr>
      </w:pPr>
      <w:bookmarkStart w:id="43" w:name="bookmark66"/>
      <w:r>
        <w:rPr>
          <w:lang w:val="sv"/>
        </w:rPr>
        <w:t>R10 Brandfarligt</w:t>
      </w:r>
    </w:p>
    <w:p w:rsidR="003E44A5" w:rsidRPr="009C05E1" w:rsidRDefault="003E44A5" w:rsidP="003E44A5">
      <w:pPr>
        <w:pStyle w:val="Ingetavstnd"/>
        <w:rPr>
          <w:lang w:val="sv-SE"/>
        </w:rPr>
      </w:pPr>
      <w:r>
        <w:rPr>
          <w:lang w:val="sv"/>
        </w:rPr>
        <w:t>R20/21 farligt vid inandning och hudkontakt</w:t>
      </w:r>
      <w:r>
        <w:rPr>
          <w:lang w:val="sv"/>
        </w:rPr>
        <w:br/>
        <w:t>R38 Irriterar huden.</w:t>
      </w:r>
    </w:p>
    <w:p w:rsidR="003E44A5" w:rsidRPr="009C05E1" w:rsidRDefault="003E44A5" w:rsidP="003E44A5">
      <w:pPr>
        <w:pStyle w:val="Ingetavstnd"/>
        <w:rPr>
          <w:lang w:val="sv-SE"/>
        </w:rPr>
      </w:pPr>
      <w:r>
        <w:rPr>
          <w:lang w:val="sv"/>
        </w:rPr>
        <w:t>R43 kan ge allergi vid hudkontakt</w:t>
      </w:r>
      <w:r>
        <w:rPr>
          <w:lang w:val="sv"/>
        </w:rPr>
        <w:br/>
        <w:t>R66 upprepad exponering kan ge torr hud eller torra sprickor.</w:t>
      </w:r>
      <w:r>
        <w:rPr>
          <w:lang w:val="sv"/>
        </w:rPr>
        <w:br/>
        <w:t>R67 ångor kan orsaka dåsighet och yrsel.</w:t>
      </w:r>
      <w:r>
        <w:rPr>
          <w:lang w:val="sv"/>
        </w:rPr>
        <w:br/>
        <w:t>Flam. vätskor 3 flytande, brandfarliga ämnen, kategori 3</w:t>
      </w:r>
      <w:r>
        <w:rPr>
          <w:lang w:val="sv"/>
        </w:rPr>
        <w:br/>
        <w:t>H226 Brandfarlig vätska och ånga.</w:t>
      </w:r>
    </w:p>
    <w:p w:rsidR="003E44A5" w:rsidRPr="009C05E1" w:rsidRDefault="003E44A5" w:rsidP="003E44A5">
      <w:pPr>
        <w:pStyle w:val="Ingetavstnd"/>
        <w:rPr>
          <w:lang w:val="sv-SE"/>
        </w:rPr>
      </w:pPr>
      <w:r>
        <w:rPr>
          <w:lang w:val="sv"/>
        </w:rPr>
        <w:t>Specifik organtoxicitet se 3 toxisk effekt på målorgan-enstaka exponering, kategori 3</w:t>
      </w:r>
    </w:p>
    <w:p w:rsidR="003E44A5" w:rsidRPr="009C05E1" w:rsidRDefault="003E44A5" w:rsidP="003E44A5">
      <w:pPr>
        <w:pStyle w:val="Ingetavstnd"/>
        <w:rPr>
          <w:lang w:val="sv-SE"/>
        </w:rPr>
      </w:pPr>
      <w:r>
        <w:rPr>
          <w:lang w:val="sv"/>
        </w:rPr>
        <w:t>H335 kan orsaka irritation i luftvägarna.</w:t>
      </w:r>
    </w:p>
    <w:p w:rsidR="003E44A5" w:rsidRPr="009C05E1" w:rsidRDefault="003E44A5" w:rsidP="003E44A5">
      <w:pPr>
        <w:pStyle w:val="Ingetavstnd"/>
        <w:rPr>
          <w:lang w:val="sv-SE"/>
        </w:rPr>
      </w:pPr>
      <w:r>
        <w:rPr>
          <w:lang w:val="sv"/>
        </w:rPr>
        <w:t>H336 kan orsaka dåsighet eller yrsel.</w:t>
      </w:r>
    </w:p>
    <w:p w:rsidR="003E44A5" w:rsidRPr="009C05E1" w:rsidRDefault="003E44A5" w:rsidP="003E44A5">
      <w:pPr>
        <w:pStyle w:val="Ingetavstnd"/>
        <w:rPr>
          <w:lang w:val="sv-SE"/>
        </w:rPr>
      </w:pPr>
      <w:r>
        <w:rPr>
          <w:lang w:val="sv"/>
        </w:rPr>
        <w:t>Akut Tox. 4. akut toxicitet, kategori 4</w:t>
      </w:r>
    </w:p>
    <w:p w:rsidR="003E44A5" w:rsidRPr="009C05E1" w:rsidRDefault="003E44A5" w:rsidP="003E44A5">
      <w:pPr>
        <w:pStyle w:val="Ingetavstnd"/>
        <w:rPr>
          <w:lang w:val="sv-SE"/>
        </w:rPr>
      </w:pPr>
      <w:r>
        <w:rPr>
          <w:lang w:val="sv"/>
        </w:rPr>
        <w:t>H332 Skadligt vid inandning.</w:t>
      </w:r>
    </w:p>
    <w:p w:rsidR="003E44A5" w:rsidRPr="009C05E1" w:rsidRDefault="003E44A5" w:rsidP="003E44A5">
      <w:pPr>
        <w:pStyle w:val="Ingetavstnd"/>
        <w:rPr>
          <w:lang w:val="sv-SE"/>
        </w:rPr>
      </w:pPr>
      <w:r>
        <w:rPr>
          <w:lang w:val="sv"/>
        </w:rPr>
        <w:t>H312 skadligt vid hudkontakt.</w:t>
      </w:r>
    </w:p>
    <w:p w:rsidR="003E44A5" w:rsidRPr="009C05E1" w:rsidRDefault="003E44A5" w:rsidP="003E44A5">
      <w:pPr>
        <w:pStyle w:val="Ingetavstnd"/>
        <w:rPr>
          <w:lang w:val="sv-SE"/>
        </w:rPr>
      </w:pPr>
      <w:r>
        <w:rPr>
          <w:lang w:val="sv"/>
        </w:rPr>
        <w:t>Hud Irrit. 2 Frätande/irriterande effekt på hud, kategori 2</w:t>
      </w:r>
    </w:p>
    <w:p w:rsidR="003E44A5" w:rsidRPr="009C05E1" w:rsidRDefault="003E44A5" w:rsidP="003E44A5">
      <w:pPr>
        <w:pStyle w:val="Ingetavstnd"/>
        <w:rPr>
          <w:lang w:val="sv-SE"/>
        </w:rPr>
      </w:pPr>
      <w:r>
        <w:rPr>
          <w:lang w:val="sv"/>
        </w:rPr>
        <w:t>H315 orsakar hudirritation.</w:t>
      </w:r>
    </w:p>
    <w:p w:rsidR="003E44A5" w:rsidRPr="009C05E1" w:rsidRDefault="003E44A5" w:rsidP="003E44A5">
      <w:pPr>
        <w:pStyle w:val="Ingetavstnd"/>
        <w:rPr>
          <w:lang w:val="sv-SE"/>
        </w:rPr>
      </w:pPr>
      <w:r>
        <w:rPr>
          <w:lang w:val="sv"/>
        </w:rPr>
        <w:t>EUH066 upprepad exponering kan orsaka torr hud eller bristning.</w:t>
      </w:r>
    </w:p>
    <w:p w:rsidR="00602E56" w:rsidRPr="009C05E1" w:rsidRDefault="00602E56" w:rsidP="00D23F8C">
      <w:pPr>
        <w:pStyle w:val="Ingetavstnd"/>
        <w:rPr>
          <w:b/>
          <w:lang w:val="sv-SE"/>
        </w:rPr>
      </w:pPr>
      <w:r w:rsidRPr="00D23F8C">
        <w:rPr>
          <w:b/>
          <w:lang w:val="sv"/>
        </w:rPr>
        <w:t>Förklaring av de förkortningar och akronymer som används i säkerhets data bladet</w:t>
      </w:r>
      <w:bookmarkEnd w:id="43"/>
    </w:p>
    <w:p w:rsidR="00602E56" w:rsidRPr="009C05E1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GHS02</w:t>
      </w:r>
      <w:r w:rsidRPr="00602E56">
        <w:rPr>
          <w:lang w:val="sv"/>
        </w:rPr>
        <w:t xml:space="preserve"> -piktogram-koden "Flame"</w:t>
      </w:r>
    </w:p>
    <w:p w:rsidR="00602E56" w:rsidRPr="009C05E1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GHS05</w:t>
      </w:r>
      <w:r w:rsidRPr="00602E56">
        <w:rPr>
          <w:lang w:val="sv"/>
        </w:rPr>
        <w:t xml:space="preserve"> -piktogram-koden "Flame"</w:t>
      </w:r>
    </w:p>
    <w:p w:rsidR="00602E56" w:rsidRPr="009C05E1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GHS06</w:t>
      </w:r>
      <w:r w:rsidRPr="00602E56">
        <w:rPr>
          <w:lang w:val="sv"/>
        </w:rPr>
        <w:t xml:space="preserve"> -"giftig" piktogram kod</w:t>
      </w:r>
    </w:p>
    <w:p w:rsidR="00602E56" w:rsidRPr="009C05E1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GHS07</w:t>
      </w:r>
      <w:r w:rsidRPr="00602E56">
        <w:rPr>
          <w:lang w:val="sv"/>
        </w:rPr>
        <w:t xml:space="preserve"> -piktogram kod för "utropstecken"</w:t>
      </w:r>
    </w:p>
    <w:p w:rsidR="00602E56" w:rsidRPr="009C05E1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GHS08</w:t>
      </w:r>
      <w:r w:rsidRPr="00602E56">
        <w:rPr>
          <w:lang w:val="sv"/>
        </w:rPr>
        <w:t xml:space="preserve"> -piktogram kod för "hälsorisk"</w:t>
      </w:r>
    </w:p>
    <w:p w:rsidR="00602E56" w:rsidRPr="009C05E1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GHS09</w:t>
      </w:r>
      <w:r w:rsidRPr="00602E56">
        <w:rPr>
          <w:lang w:val="sv"/>
        </w:rPr>
        <w:t xml:space="preserve"> -pIktogram-kod för "vatten risk"</w:t>
      </w:r>
    </w:p>
    <w:p w:rsidR="00602E56" w:rsidRPr="009C05E1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WNG-varningsmeddelande där</w:t>
      </w:r>
    </w:p>
    <w:p w:rsidR="00602E56" w:rsidRPr="009C05E1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CAS</w:t>
      </w:r>
      <w:r w:rsidRPr="00602E56">
        <w:rPr>
          <w:lang w:val="sv"/>
        </w:rPr>
        <w:t xml:space="preserve"> No-numerisk symbol tillskrivs ett kemiskt ämne av den amerikanska organisationen, Chemical Abstracts Service</w:t>
      </w:r>
    </w:p>
    <w:p w:rsidR="00602E56" w:rsidRPr="009C05E1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lastRenderedPageBreak/>
        <w:t>EG</w:t>
      </w:r>
      <w:r w:rsidRPr="00602E56">
        <w:rPr>
          <w:lang w:val="sv"/>
        </w:rPr>
        <w:t xml:space="preserve"> Nej-ett nummer som tillskrivs ett kemiskt ämne i den europeiska förteckningen över anmälda CH</w:t>
      </w:r>
      <w:r w:rsidR="00D23F8C">
        <w:rPr>
          <w:lang w:val="sv"/>
        </w:rPr>
        <w:t xml:space="preserve">emical substanser (ELINCS) eller en </w:t>
      </w:r>
      <w:r w:rsidRPr="00602E56">
        <w:rPr>
          <w:lang w:val="sv"/>
        </w:rPr>
        <w:t>nummer i den europeiska förteckningen över befintliga kemiska ämnen i publikationen "ej längre polymerer" (Einecs)</w:t>
      </w:r>
      <w:r w:rsidRPr="00602E56">
        <w:rPr>
          <w:lang w:val="sv"/>
        </w:rPr>
        <w:br/>
      </w:r>
      <w:r w:rsidRPr="00602E56">
        <w:rPr>
          <w:rStyle w:val="BodytextBold1"/>
          <w:sz w:val="20"/>
          <w:szCs w:val="20"/>
          <w:u w:val="none"/>
          <w:lang w:val="sv"/>
        </w:rPr>
        <w:t>MPC</w:t>
      </w:r>
      <w:r w:rsidRPr="00602E56">
        <w:rPr>
          <w:rStyle w:val="Bodytext2"/>
          <w:sz w:val="20"/>
          <w:szCs w:val="20"/>
          <w:u w:val="none"/>
          <w:lang w:val="sv"/>
        </w:rPr>
        <w:t xml:space="preserve"> -högsta tillåtna koncentration av</w:t>
      </w:r>
      <w:r w:rsidRPr="00602E56">
        <w:rPr>
          <w:lang w:val="sv"/>
        </w:rPr>
        <w:t xml:space="preserve"> hälsofarliga ämnen på arbetsplatsen</w:t>
      </w:r>
    </w:p>
    <w:p w:rsidR="00602E56" w:rsidRPr="009C05E1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MPIC</w:t>
      </w:r>
      <w:r w:rsidRPr="00602E56">
        <w:rPr>
          <w:lang w:val="sv"/>
        </w:rPr>
        <w:t xml:space="preserve"> -högsta tillåtna momentana koncentration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MPCC</w:t>
      </w:r>
      <w:r w:rsidRPr="00602E56">
        <w:rPr>
          <w:lang w:val="sv"/>
        </w:rPr>
        <w:t xml:space="preserve"> -högsta tillåtna tak koncentration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PCB</w:t>
      </w:r>
      <w:r w:rsidRPr="00602E56">
        <w:rPr>
          <w:lang w:val="sv"/>
        </w:rPr>
        <w:t xml:space="preserve"> -tillåten koncentration i biologiskt material</w:t>
      </w:r>
    </w:p>
    <w:p w:rsidR="00602E56" w:rsidRPr="009C05E1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FN</w:t>
      </w:r>
      <w:r w:rsidRPr="00602E56">
        <w:rPr>
          <w:lang w:val="sv"/>
        </w:rPr>
        <w:t xml:space="preserve"> nummer-fyrsiffrigt identifikationsnummer för ett ämne, en beredning eller en produkt enligt UN-modellens föreskrifter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ADR</w:t>
      </w:r>
      <w:r w:rsidRPr="00602E56">
        <w:rPr>
          <w:lang w:val="sv"/>
        </w:rPr>
        <w:t xml:space="preserve"> -Europeiska överenskommelsen om internationell vägtransport av farligt gods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IMO</w:t>
      </w:r>
      <w:r w:rsidRPr="00602E56">
        <w:rPr>
          <w:lang w:val="sv"/>
        </w:rPr>
        <w:t xml:space="preserve"> -Internationella sjöfartsorganisationen</w:t>
      </w:r>
    </w:p>
    <w:p w:rsidR="00602E56" w:rsidRPr="009C05E1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Bli</w:t>
      </w:r>
      <w:r w:rsidRPr="00602E56">
        <w:rPr>
          <w:lang w:val="sv"/>
        </w:rPr>
        <w:t xml:space="preserve"> -Föreskrifter för internationell järnvägstransport av farligt gods</w:t>
      </w:r>
    </w:p>
    <w:p w:rsidR="00602E56" w:rsidRPr="009C05E1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IMDG</w:t>
      </w:r>
      <w:r w:rsidRPr="00D23F8C">
        <w:rPr>
          <w:rStyle w:val="BodytextBold"/>
          <w:b w:val="0"/>
          <w:sz w:val="20"/>
          <w:szCs w:val="20"/>
          <w:lang w:val="sv"/>
        </w:rPr>
        <w:t>-</w:t>
      </w:r>
      <w:r w:rsidRPr="00602E56">
        <w:rPr>
          <w:rStyle w:val="BodytextBold"/>
          <w:sz w:val="20"/>
          <w:szCs w:val="20"/>
          <w:lang w:val="sv"/>
        </w:rPr>
        <w:t>Kod</w:t>
      </w:r>
      <w:r w:rsidRPr="00602E56">
        <w:rPr>
          <w:lang w:val="sv"/>
        </w:rPr>
        <w:t xml:space="preserve"> -Internationell marin kod för farligt gods</w:t>
      </w:r>
    </w:p>
    <w:p w:rsidR="00602E56" w:rsidRPr="009C05E1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ICAO/IATA</w:t>
      </w:r>
      <w:r w:rsidRPr="00602E56">
        <w:rPr>
          <w:lang w:val="sv"/>
        </w:rPr>
        <w:t xml:space="preserve"> -Tekniska instruktioner för säker luft transport av farliga ämnen</w:t>
      </w:r>
    </w:p>
    <w:p w:rsidR="00D23F8C" w:rsidRPr="009C05E1" w:rsidRDefault="00D23F8C" w:rsidP="00D23F8C">
      <w:pPr>
        <w:pStyle w:val="Ingetavstnd"/>
        <w:rPr>
          <w:lang w:val="sv-SE"/>
        </w:rPr>
      </w:pPr>
    </w:p>
    <w:p w:rsidR="00602E56" w:rsidRPr="009C05E1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Informationen är baserad på vår nuvarande kunskap. Detta dokument skall inte utgöra garanti för produkt charactensti</w:t>
      </w:r>
      <w:r w:rsidRPr="00602E56">
        <w:rPr>
          <w:lang w:val="sv"/>
        </w:rPr>
        <w:br/>
        <w:t>Klassificeringen av blandningen följer av tillämpningen av klassificeringsreglerna i direktiv 1999/45/EG.</w:t>
      </w:r>
    </w:p>
    <w:p w:rsidR="00D23F8C" w:rsidRPr="009C05E1" w:rsidRDefault="00D23F8C" w:rsidP="00D23F8C">
      <w:pPr>
        <w:pStyle w:val="Ingetavstnd"/>
        <w:rPr>
          <w:lang w:val="sv-SE"/>
        </w:rPr>
      </w:pPr>
    </w:p>
    <w:p w:rsidR="00602E56" w:rsidRPr="009C05E1" w:rsidRDefault="00602E56" w:rsidP="00D23F8C">
      <w:pPr>
        <w:pStyle w:val="Ingetavstnd"/>
        <w:rPr>
          <w:lang w:val="sv-SE"/>
        </w:rPr>
      </w:pPr>
      <w:bookmarkStart w:id="44" w:name="bookmark70"/>
      <w:r w:rsidRPr="00D23F8C">
        <w:rPr>
          <w:b/>
          <w:lang w:val="sv"/>
        </w:rPr>
        <w:t>Andra källor</w:t>
      </w:r>
      <w:r w:rsidRPr="00602E56">
        <w:rPr>
          <w:lang w:val="sv"/>
        </w:rPr>
        <w:t xml:space="preserve"> av information</w:t>
      </w:r>
      <w:bookmarkEnd w:id="44"/>
    </w:p>
    <w:p w:rsidR="00602E56" w:rsidRPr="009C05E1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Faktabladet</w:t>
      </w:r>
      <w:r w:rsidRPr="00602E56">
        <w:rPr>
          <w:lang w:val="sv"/>
        </w:rPr>
        <w:t xml:space="preserve"> Europeiska informationssystemet för kemiska ämnen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TOXNET</w:t>
      </w:r>
      <w:r w:rsidRPr="00602E56">
        <w:rPr>
          <w:lang w:val="sv"/>
        </w:rPr>
        <w:t xml:space="preserve"> Toxikologiska data nät</w:t>
      </w:r>
    </w:p>
    <w:p w:rsidR="00602E56" w:rsidRPr="009C05E1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IUCLID</w:t>
      </w:r>
      <w:r w:rsidRPr="00602E56">
        <w:rPr>
          <w:lang w:val="sv"/>
        </w:rPr>
        <w:t xml:space="preserve"> Internationell enhetlig kemikalie informationsdatabas</w:t>
      </w:r>
    </w:p>
    <w:p w:rsidR="00D23F8C" w:rsidRPr="009C05E1" w:rsidRDefault="00D23F8C" w:rsidP="00D23F8C">
      <w:pPr>
        <w:pStyle w:val="Ingetavstnd"/>
        <w:rPr>
          <w:lang w:val="sv-SE"/>
        </w:rPr>
      </w:pPr>
    </w:p>
    <w:p w:rsidR="00602E56" w:rsidRPr="009C05E1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Ändringar: allmän uppdatering</w:t>
      </w:r>
    </w:p>
    <w:p w:rsidR="00D23F8C" w:rsidRPr="009C05E1" w:rsidRDefault="00D23F8C" w:rsidP="00D23F8C">
      <w:pPr>
        <w:pStyle w:val="Ingetavstnd"/>
        <w:rPr>
          <w:lang w:val="sv-SE"/>
        </w:rPr>
      </w:pPr>
    </w:p>
    <w:p w:rsidR="00602E56" w:rsidRPr="009C05E1" w:rsidRDefault="00602E56" w:rsidP="00D23F8C">
      <w:pPr>
        <w:pStyle w:val="Ingetavstnd"/>
        <w:keepNext/>
        <w:rPr>
          <w:lang w:val="sv-SE"/>
        </w:rPr>
      </w:pPr>
      <w:r w:rsidRPr="00602E56">
        <w:rPr>
          <w:lang w:val="sv"/>
        </w:rPr>
        <w:t>Utbildning:</w:t>
      </w:r>
    </w:p>
    <w:p w:rsidR="00602E56" w:rsidRPr="009C05E1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När det gäller hantering, hälsa och säkerhet under arbetet med farliga ämnen och blandningar.</w:t>
      </w:r>
      <w:r w:rsidRPr="00602E56">
        <w:rPr>
          <w:lang w:val="sv"/>
        </w:rPr>
        <w:br/>
        <w:t>När det gäller transport av farligt gods i enlighet med kraven i ADR-föreskrifter.</w:t>
      </w:r>
    </w:p>
    <w:p w:rsidR="00475CB3" w:rsidRPr="009C05E1" w:rsidRDefault="00475CB3" w:rsidP="00D23F8C">
      <w:pPr>
        <w:pStyle w:val="Ingetavstnd"/>
        <w:rPr>
          <w:lang w:val="sv-SE"/>
        </w:rPr>
      </w:pPr>
    </w:p>
    <w:sectPr w:rsidR="00475CB3" w:rsidRPr="009C05E1" w:rsidSect="00FA4FD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2CB" w:rsidRDefault="004132CB" w:rsidP="00327942">
      <w:pPr>
        <w:spacing w:after="0" w:line="240" w:lineRule="auto"/>
      </w:pPr>
      <w:r>
        <w:rPr>
          <w:lang w:val="sv"/>
        </w:rPr>
        <w:separator/>
      </w:r>
    </w:p>
  </w:endnote>
  <w:endnote w:type="continuationSeparator" w:id="0">
    <w:p w:rsidR="004132CB" w:rsidRDefault="004132CB" w:rsidP="00327942">
      <w:pPr>
        <w:spacing w:after="0" w:line="240" w:lineRule="auto"/>
      </w:pPr>
      <w:r>
        <w:rPr>
          <w:lang w:val="sv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TA203632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2CB" w:rsidRDefault="004132CB" w:rsidP="00327942">
      <w:pPr>
        <w:spacing w:after="0" w:line="240" w:lineRule="auto"/>
      </w:pPr>
      <w:r>
        <w:rPr>
          <w:lang w:val="sv"/>
        </w:rPr>
        <w:separator/>
      </w:r>
    </w:p>
  </w:footnote>
  <w:footnote w:type="continuationSeparator" w:id="0">
    <w:p w:rsidR="004132CB" w:rsidRDefault="004132CB" w:rsidP="00327942">
      <w:pPr>
        <w:spacing w:after="0" w:line="240" w:lineRule="auto"/>
      </w:pPr>
      <w:r>
        <w:rPr>
          <w:lang w:val="sv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B96" w:rsidRPr="009C05E1" w:rsidRDefault="00C5771E">
    <w:pPr>
      <w:pStyle w:val="Sidhuvud"/>
      <w:rPr>
        <w:sz w:val="16"/>
        <w:szCs w:val="16"/>
        <w:lang w:val="sv-SE"/>
      </w:rPr>
    </w:pPr>
    <w:r>
      <w:rPr>
        <w:noProof/>
        <w:sz w:val="16"/>
        <w:szCs w:val="16"/>
        <w:lang w:val="sv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4163060</wp:posOffset>
          </wp:positionH>
          <wp:positionV relativeFrom="paragraph">
            <wp:posOffset>-26035</wp:posOffset>
          </wp:positionV>
          <wp:extent cx="1547495" cy="4305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B96" w:rsidRPr="00327942">
      <w:rPr>
        <w:sz w:val="16"/>
        <w:szCs w:val="16"/>
        <w:lang w:val="sv"/>
      </w:rPr>
      <w:t xml:space="preserve">Sida </w:t>
    </w:r>
    <w:r w:rsidR="00DE5B96" w:rsidRPr="00327942">
      <w:rPr>
        <w:sz w:val="16"/>
        <w:szCs w:val="16"/>
        <w:lang w:val="sv"/>
      </w:rPr>
      <w:fldChar w:fldCharType="begin"/>
    </w:r>
    <w:r w:rsidR="00DE5B96" w:rsidRPr="00327942">
      <w:rPr>
        <w:sz w:val="16"/>
        <w:szCs w:val="16"/>
        <w:lang w:val="sv"/>
      </w:rPr>
      <w:instrText xml:space="preserve"> PAGE </w:instrText>
    </w:r>
    <w:r w:rsidR="00DE5B96" w:rsidRPr="00327942">
      <w:rPr>
        <w:sz w:val="16"/>
        <w:szCs w:val="16"/>
        <w:lang w:val="sv"/>
      </w:rPr>
      <w:fldChar w:fldCharType="separate"/>
    </w:r>
    <w:r w:rsidR="00D17EAD">
      <w:rPr>
        <w:noProof/>
        <w:sz w:val="16"/>
        <w:szCs w:val="16"/>
        <w:lang w:val="sv"/>
      </w:rPr>
      <w:t>4</w:t>
    </w:r>
    <w:r w:rsidR="00DE5B96" w:rsidRPr="00327942">
      <w:rPr>
        <w:sz w:val="16"/>
        <w:szCs w:val="16"/>
        <w:lang w:val="sv"/>
      </w:rPr>
      <w:fldChar w:fldCharType="end"/>
    </w:r>
    <w:r w:rsidR="00DE5B96" w:rsidRPr="00327942">
      <w:rPr>
        <w:sz w:val="16"/>
        <w:szCs w:val="16"/>
        <w:lang w:val="sv"/>
      </w:rPr>
      <w:t xml:space="preserve"> av </w:t>
    </w:r>
    <w:r w:rsidR="00DE5B96" w:rsidRPr="00327942">
      <w:rPr>
        <w:sz w:val="16"/>
        <w:szCs w:val="16"/>
        <w:lang w:val="sv"/>
      </w:rPr>
      <w:fldChar w:fldCharType="begin"/>
    </w:r>
    <w:r w:rsidR="00DE5B96" w:rsidRPr="00327942">
      <w:rPr>
        <w:sz w:val="16"/>
        <w:szCs w:val="16"/>
        <w:lang w:val="sv"/>
      </w:rPr>
      <w:instrText xml:space="preserve"> NUMPAGES  </w:instrText>
    </w:r>
    <w:r w:rsidR="00DE5B96" w:rsidRPr="00327942">
      <w:rPr>
        <w:sz w:val="16"/>
        <w:szCs w:val="16"/>
        <w:lang w:val="sv"/>
      </w:rPr>
      <w:fldChar w:fldCharType="separate"/>
    </w:r>
    <w:r w:rsidR="00D17EAD">
      <w:rPr>
        <w:noProof/>
        <w:sz w:val="16"/>
        <w:szCs w:val="16"/>
        <w:lang w:val="sv"/>
      </w:rPr>
      <w:t>8</w:t>
    </w:r>
    <w:r w:rsidR="00DE5B96" w:rsidRPr="00327942">
      <w:rPr>
        <w:sz w:val="16"/>
        <w:szCs w:val="16"/>
        <w:lang w:val="sv"/>
      </w:rPr>
      <w:fldChar w:fldCharType="end"/>
    </w:r>
    <w:r w:rsidR="00DE5B96">
      <w:rPr>
        <w:sz w:val="16"/>
        <w:szCs w:val="16"/>
        <w:lang w:val="sv"/>
      </w:rPr>
      <w:t xml:space="preserve"> </w:t>
    </w:r>
  </w:p>
  <w:p w:rsidR="00DE5B96" w:rsidRPr="009C05E1" w:rsidRDefault="00DE5B96" w:rsidP="00327942">
    <w:pPr>
      <w:pStyle w:val="Sidhuvud"/>
      <w:jc w:val="center"/>
      <w:rPr>
        <w:sz w:val="32"/>
        <w:szCs w:val="32"/>
        <w:lang w:val="sv-SE"/>
      </w:rPr>
    </w:pPr>
    <w:r w:rsidRPr="00327942">
      <w:rPr>
        <w:sz w:val="32"/>
        <w:szCs w:val="32"/>
        <w:lang w:val="sv"/>
      </w:rPr>
      <w:t>Säkerhetsdatablad</w:t>
    </w:r>
  </w:p>
  <w:p w:rsidR="00DE5B96" w:rsidRPr="009C05E1" w:rsidRDefault="00DE5B96" w:rsidP="00327942">
    <w:pPr>
      <w:pStyle w:val="Sidhuvud"/>
      <w:jc w:val="center"/>
      <w:rPr>
        <w:sz w:val="16"/>
        <w:szCs w:val="16"/>
        <w:lang w:val="sv-SE"/>
      </w:rPr>
    </w:pPr>
    <w:r>
      <w:rPr>
        <w:sz w:val="16"/>
        <w:szCs w:val="16"/>
        <w:lang w:val="sv"/>
      </w:rPr>
      <w:t>Enligt 1907/2006/EG ska artikel 31</w:t>
    </w:r>
  </w:p>
  <w:p w:rsidR="00DE5B96" w:rsidRPr="00F41F61" w:rsidRDefault="00956E7A" w:rsidP="00F41F61">
    <w:pPr>
      <w:pStyle w:val="Sidhuvud"/>
      <w:jc w:val="right"/>
      <w:rPr>
        <w:sz w:val="16"/>
        <w:szCs w:val="16"/>
        <w:lang w:val="sv"/>
      </w:rPr>
    </w:pPr>
    <w:r>
      <w:rPr>
        <w:sz w:val="16"/>
        <w:szCs w:val="16"/>
        <w:lang w:val="sv"/>
      </w:rPr>
      <w:t xml:space="preserve">Radex </w:t>
    </w:r>
    <w:r w:rsidR="003570C4">
      <w:rPr>
        <w:sz w:val="16"/>
        <w:szCs w:val="16"/>
        <w:lang w:val="sv"/>
      </w:rPr>
      <w:t>Härdare VC30</w:t>
    </w:r>
    <w:r w:rsidR="00B851FC">
      <w:rPr>
        <w:sz w:val="16"/>
        <w:szCs w:val="16"/>
        <w:lang w:val="sv"/>
      </w:rPr>
      <w:t xml:space="preserve"> Standard)</w:t>
    </w:r>
    <w:r w:rsidR="003570C4">
      <w:rPr>
        <w:sz w:val="16"/>
        <w:szCs w:val="16"/>
        <w:lang w:val="sv"/>
      </w:rPr>
      <w:t xml:space="preserve"> </w:t>
    </w:r>
    <w:r w:rsidR="00DE5B96">
      <w:rPr>
        <w:sz w:val="16"/>
        <w:szCs w:val="16"/>
        <w:lang w:val="sv"/>
      </w:rPr>
      <w:tab/>
    </w:r>
    <w:r w:rsidR="00DE5B96">
      <w:rPr>
        <w:sz w:val="16"/>
        <w:szCs w:val="16"/>
        <w:lang w:val="sv"/>
      </w:rPr>
      <w:tab/>
      <w:t xml:space="preserve">Revision </w:t>
    </w:r>
    <w:r w:rsidR="0011227B">
      <w:rPr>
        <w:sz w:val="16"/>
        <w:szCs w:val="16"/>
        <w:lang w:val="sv"/>
      </w:rPr>
      <w:t>0</w:t>
    </w:r>
    <w:r w:rsidR="00F41F61">
      <w:rPr>
        <w:sz w:val="16"/>
        <w:szCs w:val="16"/>
        <w:lang w:val="sv"/>
      </w:rPr>
      <w:t>1.01</w:t>
    </w:r>
    <w:r w:rsidR="00C84BAD">
      <w:rPr>
        <w:sz w:val="16"/>
        <w:szCs w:val="16"/>
        <w:lang w:val="sv"/>
      </w:rPr>
      <w:t>.201</w:t>
    </w:r>
    <w:r w:rsidR="00F41F61">
      <w:rPr>
        <w:sz w:val="16"/>
        <w:szCs w:val="16"/>
        <w:lang w:val="sv"/>
      </w:rPr>
      <w:t>8</w:t>
    </w:r>
    <w:r w:rsidR="00C84BAD">
      <w:rPr>
        <w:sz w:val="16"/>
        <w:szCs w:val="16"/>
        <w:lang w:val="sv"/>
      </w:rPr>
      <w:t>.</w:t>
    </w:r>
  </w:p>
  <w:p w:rsidR="003570C4" w:rsidRPr="009C05E1" w:rsidRDefault="003570C4" w:rsidP="003570C4">
    <w:pPr>
      <w:pStyle w:val="Sidhuvud"/>
      <w:rPr>
        <w:sz w:val="16"/>
        <w:szCs w:val="16"/>
        <w:lang w:val="sv-SE"/>
      </w:rPr>
    </w:pPr>
    <w:r>
      <w:rPr>
        <w:sz w:val="16"/>
        <w:szCs w:val="16"/>
        <w:lang w:val="sv"/>
      </w:rPr>
      <w:t>Radex härdare VC10 (</w:t>
    </w:r>
    <w:r w:rsidR="00F41F61">
      <w:rPr>
        <w:sz w:val="16"/>
        <w:szCs w:val="16"/>
        <w:lang w:val="sv"/>
      </w:rPr>
      <w:t>snabb</w:t>
    </w:r>
    <w:r>
      <w:rPr>
        <w:sz w:val="16"/>
        <w:szCs w:val="16"/>
        <w:lang w:val="sv"/>
      </w:rPr>
      <w:t>)</w:t>
    </w:r>
  </w:p>
  <w:p w:rsidR="00B06DA3" w:rsidRPr="009C05E1" w:rsidRDefault="00B06DA3" w:rsidP="003570C4">
    <w:pPr>
      <w:pStyle w:val="Sidhuvud"/>
      <w:rPr>
        <w:sz w:val="16"/>
        <w:szCs w:val="16"/>
        <w:lang w:val="sv-SE"/>
      </w:rPr>
    </w:pPr>
    <w:r>
      <w:rPr>
        <w:sz w:val="16"/>
        <w:szCs w:val="16"/>
        <w:lang w:val="sv"/>
      </w:rPr>
      <w:t>Radex härdare VC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10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00"/>
      <w:numFmt w:val="lowerRoman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1" w15:restartNumberingAfterBreak="0">
    <w:nsid w:val="0651083E"/>
    <w:multiLevelType w:val="multilevel"/>
    <w:tmpl w:val="D91A7E0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546484"/>
    <w:multiLevelType w:val="multilevel"/>
    <w:tmpl w:val="D4E84AB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C03379F"/>
    <w:multiLevelType w:val="multilevel"/>
    <w:tmpl w:val="27789906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5B17B87"/>
    <w:multiLevelType w:val="multilevel"/>
    <w:tmpl w:val="8C7CF12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6138E1"/>
    <w:multiLevelType w:val="multilevel"/>
    <w:tmpl w:val="0ADE3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42"/>
    <w:rsid w:val="00021D0E"/>
    <w:rsid w:val="0011227B"/>
    <w:rsid w:val="001509C9"/>
    <w:rsid w:val="00154D3F"/>
    <w:rsid w:val="0029629C"/>
    <w:rsid w:val="002E58E2"/>
    <w:rsid w:val="0031481A"/>
    <w:rsid w:val="00327942"/>
    <w:rsid w:val="00343957"/>
    <w:rsid w:val="003570C4"/>
    <w:rsid w:val="00365284"/>
    <w:rsid w:val="0037561C"/>
    <w:rsid w:val="00382A00"/>
    <w:rsid w:val="003B77EB"/>
    <w:rsid w:val="003E44A5"/>
    <w:rsid w:val="004132CB"/>
    <w:rsid w:val="00443BA2"/>
    <w:rsid w:val="0045170B"/>
    <w:rsid w:val="004619ED"/>
    <w:rsid w:val="00463D5A"/>
    <w:rsid w:val="00475CB3"/>
    <w:rsid w:val="00497128"/>
    <w:rsid w:val="00582208"/>
    <w:rsid w:val="00595AFE"/>
    <w:rsid w:val="005A0BD3"/>
    <w:rsid w:val="005E23F6"/>
    <w:rsid w:val="00602E56"/>
    <w:rsid w:val="006108DE"/>
    <w:rsid w:val="0061684B"/>
    <w:rsid w:val="00623D9E"/>
    <w:rsid w:val="00743112"/>
    <w:rsid w:val="00756402"/>
    <w:rsid w:val="007E44A6"/>
    <w:rsid w:val="00861A71"/>
    <w:rsid w:val="008863C3"/>
    <w:rsid w:val="00894B6D"/>
    <w:rsid w:val="008D55FE"/>
    <w:rsid w:val="008E040A"/>
    <w:rsid w:val="00923CF0"/>
    <w:rsid w:val="00941A3E"/>
    <w:rsid w:val="00956E7A"/>
    <w:rsid w:val="009945BD"/>
    <w:rsid w:val="00996377"/>
    <w:rsid w:val="00997ED6"/>
    <w:rsid w:val="009C05E1"/>
    <w:rsid w:val="00A3232D"/>
    <w:rsid w:val="00A751B3"/>
    <w:rsid w:val="00AA55A7"/>
    <w:rsid w:val="00AF4575"/>
    <w:rsid w:val="00B06DA3"/>
    <w:rsid w:val="00B851FC"/>
    <w:rsid w:val="00B91EF8"/>
    <w:rsid w:val="00BB6740"/>
    <w:rsid w:val="00BE687F"/>
    <w:rsid w:val="00C06A29"/>
    <w:rsid w:val="00C14BEA"/>
    <w:rsid w:val="00C5771E"/>
    <w:rsid w:val="00C67885"/>
    <w:rsid w:val="00C84BAD"/>
    <w:rsid w:val="00C86542"/>
    <w:rsid w:val="00CA653C"/>
    <w:rsid w:val="00D17EAD"/>
    <w:rsid w:val="00D23F8C"/>
    <w:rsid w:val="00D554B7"/>
    <w:rsid w:val="00D74496"/>
    <w:rsid w:val="00DE5B96"/>
    <w:rsid w:val="00E03BC4"/>
    <w:rsid w:val="00EA42FD"/>
    <w:rsid w:val="00F02F7D"/>
    <w:rsid w:val="00F41F61"/>
    <w:rsid w:val="00FA4FD3"/>
    <w:rsid w:val="00FB0E22"/>
    <w:rsid w:val="00F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D6630"/>
  <w15:chartTrackingRefBased/>
  <w15:docId w15:val="{4B11F29E-C453-4928-B897-76911B79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F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942"/>
  </w:style>
  <w:style w:type="paragraph" w:styleId="Sidfot">
    <w:name w:val="footer"/>
    <w:basedOn w:val="Normal"/>
    <w:link w:val="SidfotChar"/>
    <w:uiPriority w:val="99"/>
    <w:unhideWhenUsed/>
    <w:rsid w:val="0032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7942"/>
  </w:style>
  <w:style w:type="paragraph" w:styleId="Ballongtext">
    <w:name w:val="Balloon Text"/>
    <w:basedOn w:val="Normal"/>
    <w:link w:val="BallongtextChar"/>
    <w:uiPriority w:val="99"/>
    <w:semiHidden/>
    <w:unhideWhenUsed/>
    <w:rsid w:val="0032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2794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279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327942"/>
    <w:pPr>
      <w:ind w:left="720"/>
      <w:contextualSpacing/>
    </w:pPr>
  </w:style>
  <w:style w:type="character" w:customStyle="1" w:styleId="Bodytext3">
    <w:name w:val="Body text (3)_"/>
    <w:link w:val="Bodytext31"/>
    <w:uiPriority w:val="99"/>
    <w:locked/>
    <w:rsid w:val="00327942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">
    <w:name w:val="Body text_"/>
    <w:link w:val="Bodytext1"/>
    <w:locked/>
    <w:rsid w:val="00327942"/>
    <w:rPr>
      <w:rFonts w:ascii="Arial" w:hAnsi="Arial" w:cs="Arial"/>
      <w:spacing w:val="1"/>
      <w:sz w:val="14"/>
      <w:szCs w:val="14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327942"/>
    <w:pPr>
      <w:shd w:val="clear" w:color="auto" w:fill="FFFFFF"/>
      <w:spacing w:after="0" w:line="374" w:lineRule="exact"/>
    </w:pPr>
    <w:rPr>
      <w:rFonts w:ascii="Arial" w:hAnsi="Arial" w:cs="Arial"/>
      <w:b/>
      <w:bCs/>
      <w:spacing w:val="3"/>
      <w:sz w:val="14"/>
      <w:szCs w:val="14"/>
    </w:rPr>
  </w:style>
  <w:style w:type="paragraph" w:customStyle="1" w:styleId="Bodytext1">
    <w:name w:val="Body text1"/>
    <w:basedOn w:val="Normal"/>
    <w:link w:val="Bodytext"/>
    <w:uiPriority w:val="99"/>
    <w:rsid w:val="00327942"/>
    <w:pPr>
      <w:shd w:val="clear" w:color="auto" w:fill="FFFFFF"/>
      <w:spacing w:before="180" w:after="180" w:line="240" w:lineRule="atLeast"/>
    </w:pPr>
    <w:rPr>
      <w:rFonts w:ascii="Arial" w:hAnsi="Arial" w:cs="Arial"/>
      <w:spacing w:val="1"/>
      <w:sz w:val="14"/>
      <w:szCs w:val="14"/>
    </w:rPr>
  </w:style>
  <w:style w:type="paragraph" w:styleId="Ingetavstnd">
    <w:name w:val="No Spacing"/>
    <w:uiPriority w:val="1"/>
    <w:qFormat/>
    <w:rsid w:val="00D23F8C"/>
    <w:rPr>
      <w:rFonts w:ascii="Times New Roman" w:hAnsi="Times New Roman"/>
      <w:szCs w:val="22"/>
      <w:lang w:val="en-US" w:eastAsia="en-US"/>
    </w:rPr>
  </w:style>
  <w:style w:type="character" w:customStyle="1" w:styleId="Bodytext5">
    <w:name w:val="Body text (5)_"/>
    <w:link w:val="Bodytext50"/>
    <w:uiPriority w:val="99"/>
    <w:locked/>
    <w:rsid w:val="00327942"/>
    <w:rPr>
      <w:rFonts w:ascii="Times New Roman" w:hAnsi="Times New Roman" w:cs="Times New Roman"/>
      <w:sz w:val="20"/>
      <w:szCs w:val="20"/>
      <w:shd w:val="clear" w:color="auto" w:fill="FFFFFF"/>
      <w:lang w:val="lv-LV" w:eastAsia="lv-LV"/>
    </w:rPr>
  </w:style>
  <w:style w:type="character" w:customStyle="1" w:styleId="Bodytext5Arial">
    <w:name w:val="Body text (5) + Arial"/>
    <w:uiPriority w:val="99"/>
    <w:rsid w:val="00327942"/>
    <w:rPr>
      <w:rFonts w:ascii="Arial" w:hAnsi="Arial" w:cs="Arial"/>
      <w:sz w:val="20"/>
      <w:szCs w:val="20"/>
      <w:shd w:val="clear" w:color="auto" w:fill="FFFFFF"/>
      <w:lang w:val="lv-LV" w:eastAsia="lv-LV"/>
    </w:rPr>
  </w:style>
  <w:style w:type="paragraph" w:customStyle="1" w:styleId="Bodytext50">
    <w:name w:val="Body text (5)"/>
    <w:basedOn w:val="Normal"/>
    <w:link w:val="Bodytext5"/>
    <w:uiPriority w:val="99"/>
    <w:rsid w:val="00327942"/>
    <w:pPr>
      <w:shd w:val="clear" w:color="auto" w:fill="FFFFFF"/>
      <w:spacing w:after="0" w:line="182" w:lineRule="exact"/>
    </w:pPr>
    <w:rPr>
      <w:rFonts w:ascii="Times New Roman" w:hAnsi="Times New Roman"/>
      <w:sz w:val="20"/>
      <w:szCs w:val="20"/>
      <w:lang w:val="lv-LV" w:eastAsia="lv-LV"/>
    </w:rPr>
  </w:style>
  <w:style w:type="character" w:styleId="Hyperlnk">
    <w:name w:val="Hyperlink"/>
    <w:uiPriority w:val="99"/>
    <w:unhideWhenUsed/>
    <w:rsid w:val="00327942"/>
    <w:rPr>
      <w:color w:val="0000FF"/>
      <w:u w:val="single"/>
    </w:rPr>
  </w:style>
  <w:style w:type="character" w:customStyle="1" w:styleId="BodytextBold">
    <w:name w:val="Body text + Bold"/>
    <w:uiPriority w:val="99"/>
    <w:rsid w:val="00365284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31481A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31481A"/>
    <w:pPr>
      <w:shd w:val="clear" w:color="auto" w:fill="FFFFFF"/>
      <w:spacing w:after="0" w:line="240" w:lineRule="atLeast"/>
      <w:outlineLvl w:val="0"/>
    </w:pPr>
    <w:rPr>
      <w:rFonts w:ascii="Arial" w:hAnsi="Arial" w:cs="Arial"/>
      <w:b/>
      <w:bCs/>
      <w:spacing w:val="3"/>
      <w:sz w:val="14"/>
      <w:szCs w:val="14"/>
    </w:rPr>
  </w:style>
  <w:style w:type="character" w:customStyle="1" w:styleId="BodytextItalic">
    <w:name w:val="Body text + Italic"/>
    <w:uiPriority w:val="99"/>
    <w:rsid w:val="00861A71"/>
    <w:rPr>
      <w:rFonts w:ascii="Arial" w:hAnsi="Arial" w:cs="Arial"/>
      <w:i/>
      <w:iCs/>
      <w:spacing w:val="2"/>
      <w:sz w:val="14"/>
      <w:szCs w:val="14"/>
      <w:shd w:val="clear" w:color="auto" w:fill="FFFFFF"/>
    </w:rPr>
  </w:style>
  <w:style w:type="character" w:customStyle="1" w:styleId="BodytextBold4">
    <w:name w:val="Body text + Bold4"/>
    <w:uiPriority w:val="99"/>
    <w:rsid w:val="00497128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Candara">
    <w:name w:val="Body text + Candara"/>
    <w:aliases w:val="8 pt,8.5 pt"/>
    <w:rsid w:val="00C86542"/>
    <w:rPr>
      <w:rFonts w:ascii="Candara" w:hAnsi="Candara" w:cs="Candara"/>
      <w:spacing w:val="3"/>
      <w:sz w:val="15"/>
      <w:szCs w:val="15"/>
      <w:shd w:val="clear" w:color="auto" w:fill="FFFFFF"/>
    </w:rPr>
  </w:style>
  <w:style w:type="character" w:customStyle="1" w:styleId="Tableofcontents">
    <w:name w:val="Table of contents_"/>
    <w:link w:val="Tableofcontents0"/>
    <w:locked/>
    <w:rsid w:val="00C86542"/>
    <w:rPr>
      <w:rFonts w:ascii="Arial" w:hAnsi="Arial" w:cs="Arial"/>
      <w:spacing w:val="1"/>
      <w:sz w:val="14"/>
      <w:szCs w:val="14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C86542"/>
    <w:pPr>
      <w:shd w:val="clear" w:color="auto" w:fill="FFFFFF"/>
      <w:spacing w:after="0" w:line="182" w:lineRule="exact"/>
    </w:pPr>
    <w:rPr>
      <w:rFonts w:ascii="Arial" w:hAnsi="Arial" w:cs="Arial"/>
      <w:spacing w:val="1"/>
      <w:sz w:val="14"/>
      <w:szCs w:val="14"/>
    </w:rPr>
  </w:style>
  <w:style w:type="character" w:customStyle="1" w:styleId="BodytextBold3">
    <w:name w:val="Body text + Bold3"/>
    <w:uiPriority w:val="99"/>
    <w:rsid w:val="00997ED6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Tableofcontents2NotBold">
    <w:name w:val="Table of contents (2) + Not Bold"/>
    <w:uiPriority w:val="99"/>
    <w:rsid w:val="00BE687F"/>
    <w:rPr>
      <w:rFonts w:ascii="Arial" w:hAnsi="Arial" w:cs="Arial"/>
      <w:b/>
      <w:bCs/>
      <w:spacing w:val="1"/>
      <w:sz w:val="14"/>
      <w:szCs w:val="14"/>
      <w:lang w:val="lv-LV" w:eastAsia="lv-LV"/>
    </w:rPr>
  </w:style>
  <w:style w:type="character" w:customStyle="1" w:styleId="Heading1NotBold">
    <w:name w:val="Heading #1 + Not Bold"/>
    <w:uiPriority w:val="99"/>
    <w:rsid w:val="00602E56"/>
    <w:rPr>
      <w:rFonts w:ascii="Arial" w:hAnsi="Arial" w:cs="Arial"/>
      <w:b/>
      <w:bCs/>
      <w:spacing w:val="1"/>
      <w:sz w:val="14"/>
      <w:szCs w:val="14"/>
      <w:shd w:val="clear" w:color="auto" w:fill="FFFFFF"/>
    </w:rPr>
  </w:style>
  <w:style w:type="character" w:customStyle="1" w:styleId="Heading17pt">
    <w:name w:val="Heading #1 + 7 pt"/>
    <w:uiPriority w:val="99"/>
    <w:rsid w:val="00602E56"/>
    <w:rPr>
      <w:rFonts w:ascii="Arial" w:hAnsi="Arial" w:cs="Arial"/>
      <w:b/>
      <w:bCs/>
      <w:spacing w:val="2"/>
      <w:sz w:val="14"/>
      <w:szCs w:val="14"/>
      <w:shd w:val="clear" w:color="auto" w:fill="FFFFFF"/>
    </w:rPr>
  </w:style>
  <w:style w:type="character" w:customStyle="1" w:styleId="Bodytext5pt">
    <w:name w:val="Body text + 5 pt"/>
    <w:aliases w:val="Bold,Small Caps"/>
    <w:uiPriority w:val="99"/>
    <w:rsid w:val="00602E56"/>
    <w:rPr>
      <w:rFonts w:ascii="Arial" w:hAnsi="Arial" w:cs="Arial"/>
      <w:b/>
      <w:bCs/>
      <w:smallCaps/>
      <w:spacing w:val="8"/>
      <w:sz w:val="10"/>
      <w:szCs w:val="10"/>
      <w:shd w:val="clear" w:color="auto" w:fill="FFFFFF"/>
    </w:rPr>
  </w:style>
  <w:style w:type="character" w:customStyle="1" w:styleId="BodytextBold2">
    <w:name w:val="Body text + Bold2"/>
    <w:uiPriority w:val="99"/>
    <w:rsid w:val="00602E56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Bold1">
    <w:name w:val="Body text + Bold1"/>
    <w:uiPriority w:val="99"/>
    <w:rsid w:val="00602E56"/>
    <w:rPr>
      <w:rFonts w:ascii="Arial" w:hAnsi="Arial" w:cs="Arial"/>
      <w:b/>
      <w:bCs/>
      <w:spacing w:val="3"/>
      <w:sz w:val="14"/>
      <w:szCs w:val="14"/>
      <w:u w:val="single"/>
      <w:shd w:val="clear" w:color="auto" w:fill="FFFFFF"/>
    </w:rPr>
  </w:style>
  <w:style w:type="character" w:customStyle="1" w:styleId="Bodytext2">
    <w:name w:val="Body text2"/>
    <w:uiPriority w:val="99"/>
    <w:rsid w:val="00602E56"/>
    <w:rPr>
      <w:rFonts w:ascii="Arial" w:hAnsi="Arial" w:cs="Arial"/>
      <w:spacing w:val="1"/>
      <w:sz w:val="14"/>
      <w:szCs w:val="14"/>
      <w:u w:val="single"/>
      <w:shd w:val="clear" w:color="auto" w:fill="FFFFFF"/>
    </w:rPr>
  </w:style>
  <w:style w:type="paragraph" w:customStyle="1" w:styleId="Brdtext1">
    <w:name w:val="Brödtext1"/>
    <w:basedOn w:val="Normal"/>
    <w:rsid w:val="00DE5B96"/>
    <w:pPr>
      <w:shd w:val="clear" w:color="auto" w:fill="FFFFFF"/>
      <w:spacing w:after="0" w:line="182" w:lineRule="exact"/>
    </w:pPr>
    <w:rPr>
      <w:rFonts w:ascii="Arial" w:eastAsia="Arial" w:hAnsi="Arial" w:cs="Arial"/>
      <w:color w:val="000000"/>
      <w:spacing w:val="1"/>
      <w:sz w:val="14"/>
      <w:szCs w:val="14"/>
    </w:rPr>
  </w:style>
  <w:style w:type="character" w:customStyle="1" w:styleId="Bodytext3Arial">
    <w:name w:val="Body text (3) + Arial"/>
    <w:aliases w:val="7.5 pt,Not Bold,Italic,Spacing 0 pt"/>
    <w:rsid w:val="009945BD"/>
    <w:rPr>
      <w:rFonts w:ascii="Arial" w:eastAsia="Arial" w:hAnsi="Arial" w:cs="Arial"/>
      <w:b/>
      <w:bCs/>
      <w:i/>
      <w:iCs/>
      <w:smallCaps w:val="0"/>
      <w:strike w:val="0"/>
      <w:spacing w:val="4"/>
      <w:w w:val="100"/>
      <w:sz w:val="14"/>
      <w:szCs w:val="14"/>
      <w:shd w:val="clear" w:color="auto" w:fill="FFFFFF"/>
    </w:rPr>
  </w:style>
  <w:style w:type="character" w:customStyle="1" w:styleId="txt-new">
    <w:name w:val="txt-new"/>
    <w:basedOn w:val="Standardstycketeckensnitt"/>
    <w:rsid w:val="00595AFE"/>
  </w:style>
  <w:style w:type="paragraph" w:styleId="Brdtextmedindrag2">
    <w:name w:val="Body Text Indent 2"/>
    <w:basedOn w:val="Normal"/>
    <w:link w:val="Brdtextmedindrag2Char"/>
    <w:rsid w:val="00595AFE"/>
    <w:pPr>
      <w:widowControl w:val="0"/>
      <w:spacing w:after="0" w:line="240" w:lineRule="auto"/>
      <w:ind w:left="142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Brdtextmedindrag2Char">
    <w:name w:val="Brödtext med indrag 2 Char"/>
    <w:link w:val="Brdtextmedindrag2"/>
    <w:rsid w:val="00595AFE"/>
    <w:rPr>
      <w:rFonts w:ascii="Times New Roman" w:eastAsia="Times New Roman" w:hAnsi="Times New Roman"/>
      <w:snapToGrid w:val="0"/>
      <w:sz w:val="22"/>
      <w:lang w:val="pl-PL" w:eastAsia="pl-PL"/>
    </w:rPr>
  </w:style>
  <w:style w:type="character" w:styleId="Platshllartext">
    <w:name w:val="Placeholder Text"/>
    <w:basedOn w:val="Standardstycketeckensnitt"/>
    <w:uiPriority w:val="99"/>
    <w:semiHidden/>
    <w:rsid w:val="009C05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768DC64C572409F0FEF16CA2EBB9B" ma:contentTypeVersion="14" ma:contentTypeDescription="Skapa ett nytt dokument." ma:contentTypeScope="" ma:versionID="abd6ced1d4172ebc7f43fd9dc3805828">
  <xsd:schema xmlns:xsd="http://www.w3.org/2001/XMLSchema" xmlns:xs="http://www.w3.org/2001/XMLSchema" xmlns:p="http://schemas.microsoft.com/office/2006/metadata/properties" xmlns:ns2="023398f7-30f0-49a7-8b13-66636cadfa8c" xmlns:ns3="7f145cf7-a7c2-428b-b1bf-fcc6fd70b566" targetNamespace="http://schemas.microsoft.com/office/2006/metadata/properties" ma:root="true" ma:fieldsID="4fd1cd1d4b35560b5c07f42df36bf665" ns2:_="" ns3:_="">
    <xsd:import namespace="023398f7-30f0-49a7-8b13-66636cadfa8c"/>
    <xsd:import namespace="7f145cf7-a7c2-428b-b1bf-fcc6fd70b5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98f7-30f0-49a7-8b13-66636cadf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2a2e5a-0005-4f60-8556-c65f4d32d899}" ma:internalName="TaxCatchAll" ma:showField="CatchAllData" ma:web="023398f7-30f0-49a7-8b13-66636cadf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5cf7-a7c2-428b-b1bf-fcc6fd7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3941d25-6f5d-4684-967b-2166b8139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F8824-D081-4EA5-8D42-B7C12B898C32}"/>
</file>

<file path=customXml/itemProps2.xml><?xml version="1.0" encoding="utf-8"?>
<ds:datastoreItem xmlns:ds="http://schemas.openxmlformats.org/officeDocument/2006/customXml" ds:itemID="{1B292E8D-8ED3-42BC-9C27-7324BC3D4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2897</Words>
  <Characters>15359</Characters>
  <Application>Microsoft Office Word</Application>
  <DocSecurity>0</DocSecurity>
  <Lines>127</Lines>
  <Paragraphs>36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Markus Ekberg</cp:lastModifiedBy>
  <cp:revision>2</cp:revision>
  <dcterms:created xsi:type="dcterms:W3CDTF">2018-01-03T09:42:00Z</dcterms:created>
  <dcterms:modified xsi:type="dcterms:W3CDTF">2018-01-03T09:42:00Z</dcterms:modified>
  <cp:category/>
</cp:coreProperties>
</file>